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01B4E" w14:textId="77777777" w:rsidR="00A06FB1" w:rsidRDefault="00A06FB1" w:rsidP="00CE1015">
      <w:pPr>
        <w:spacing w:after="0" w:line="360" w:lineRule="auto"/>
        <w:jc w:val="center"/>
        <w:rPr>
          <w:rFonts w:ascii="Times New Roman" w:hAnsi="Times New Roman" w:cs="Times New Roman"/>
          <w:b/>
          <w:bCs/>
          <w:sz w:val="24"/>
          <w:szCs w:val="24"/>
          <w:lang w:val="tr-TR"/>
        </w:rPr>
      </w:pPr>
    </w:p>
    <w:p w14:paraId="5A6CFD41" w14:textId="19C38ACA" w:rsidR="00872D35" w:rsidRPr="00CE1015" w:rsidRDefault="00000000" w:rsidP="00CE1015">
      <w:pPr>
        <w:spacing w:after="0" w:line="360" w:lineRule="auto"/>
        <w:jc w:val="center"/>
        <w:rPr>
          <w:rFonts w:ascii="Times New Roman" w:hAnsi="Times New Roman" w:cs="Times New Roman"/>
          <w:b/>
          <w:bCs/>
          <w:sz w:val="24"/>
          <w:szCs w:val="24"/>
          <w:lang w:val="tr-TR"/>
        </w:rPr>
      </w:pPr>
      <w:r w:rsidRPr="00CE1015">
        <w:rPr>
          <w:rFonts w:ascii="Times New Roman" w:hAnsi="Times New Roman" w:cs="Times New Roman"/>
          <w:b/>
          <w:bCs/>
          <w:sz w:val="24"/>
          <w:szCs w:val="24"/>
          <w:lang w:val="tr-TR"/>
        </w:rPr>
        <w:t>DIŞ PAYDAŞ GÖRÜŞ VE DEĞERLENDİRME ANKETİ</w:t>
      </w:r>
    </w:p>
    <w:p w14:paraId="223C834D" w14:textId="77777777" w:rsidR="00872D35" w:rsidRPr="00CE1015" w:rsidRDefault="00872D35" w:rsidP="00CE1015">
      <w:pPr>
        <w:spacing w:after="0" w:line="360" w:lineRule="auto"/>
        <w:jc w:val="both"/>
        <w:rPr>
          <w:rFonts w:ascii="Times New Roman" w:hAnsi="Times New Roman" w:cs="Times New Roman"/>
          <w:sz w:val="24"/>
          <w:szCs w:val="24"/>
          <w:lang w:val="tr-TR"/>
        </w:rPr>
      </w:pPr>
    </w:p>
    <w:p w14:paraId="12A64593" w14:textId="5762D8E5" w:rsidR="00872D35" w:rsidRPr="00CE1015" w:rsidRDefault="00000000" w:rsidP="00CE1015">
      <w:pPr>
        <w:spacing w:after="0" w:line="360" w:lineRule="auto"/>
        <w:ind w:firstLine="720"/>
        <w:jc w:val="both"/>
        <w:rPr>
          <w:rFonts w:ascii="Times New Roman" w:hAnsi="Times New Roman" w:cs="Times New Roman"/>
          <w:sz w:val="24"/>
          <w:szCs w:val="24"/>
          <w:lang w:val="tr-TR"/>
        </w:rPr>
      </w:pPr>
      <w:r w:rsidRPr="00CE1015">
        <w:rPr>
          <w:rFonts w:ascii="Times New Roman" w:hAnsi="Times New Roman" w:cs="Times New Roman"/>
          <w:sz w:val="24"/>
          <w:szCs w:val="24"/>
          <w:lang w:val="tr-TR"/>
        </w:rPr>
        <w:t>Bu anket, Erzurum Teknik Üniversitesi Sağlık Bilimleri Fakültesi Hemşirelik Bölümü’nün vizyon, misyon, program çıktıları ve uygulamalı eğitim süreçlerinin dış paydaşlar tarafından değerlendirilmesi amacıyla hazırlanmıştır. Elde edilen veriler kalite güvencesi ve sürekli iyileştirme çalışmalarında kullanılacaktır.</w:t>
      </w:r>
    </w:p>
    <w:p w14:paraId="0FC7D16D" w14:textId="77777777" w:rsidR="00872D35" w:rsidRPr="00CE1015" w:rsidRDefault="00872D35" w:rsidP="00CE1015">
      <w:pPr>
        <w:spacing w:after="0" w:line="360" w:lineRule="auto"/>
        <w:jc w:val="both"/>
        <w:rPr>
          <w:rFonts w:ascii="Times New Roman" w:hAnsi="Times New Roman" w:cs="Times New Roman"/>
          <w:sz w:val="24"/>
          <w:szCs w:val="24"/>
          <w:lang w:val="tr-TR"/>
        </w:rPr>
      </w:pPr>
    </w:p>
    <w:p w14:paraId="7FB9FED6" w14:textId="77777777" w:rsidR="00872D35" w:rsidRPr="00CE1015" w:rsidRDefault="00000000" w:rsidP="00CE1015">
      <w:pPr>
        <w:spacing w:after="0" w:line="360" w:lineRule="auto"/>
        <w:jc w:val="both"/>
        <w:rPr>
          <w:rFonts w:ascii="Times New Roman" w:hAnsi="Times New Roman" w:cs="Times New Roman"/>
          <w:b/>
          <w:bCs/>
          <w:sz w:val="24"/>
          <w:szCs w:val="24"/>
          <w:lang w:val="tr-TR"/>
        </w:rPr>
      </w:pPr>
      <w:r w:rsidRPr="00CE1015">
        <w:rPr>
          <w:rFonts w:ascii="Times New Roman" w:hAnsi="Times New Roman" w:cs="Times New Roman"/>
          <w:b/>
          <w:bCs/>
          <w:sz w:val="24"/>
          <w:szCs w:val="24"/>
          <w:lang w:val="tr-TR"/>
        </w:rPr>
        <w:t>A. KURUMSAL BİLGİLER</w:t>
      </w:r>
    </w:p>
    <w:p w14:paraId="1D725972" w14:textId="77777777" w:rsidR="00872D35" w:rsidRPr="00CE1015" w:rsidRDefault="00000000" w:rsidP="00CE1015">
      <w:pPr>
        <w:spacing w:after="0" w:line="360" w:lineRule="auto"/>
        <w:jc w:val="both"/>
        <w:rPr>
          <w:rFonts w:ascii="Times New Roman" w:hAnsi="Times New Roman" w:cs="Times New Roman"/>
          <w:sz w:val="24"/>
          <w:szCs w:val="24"/>
          <w:lang w:val="tr-TR"/>
        </w:rPr>
      </w:pPr>
      <w:r w:rsidRPr="00CE1015">
        <w:rPr>
          <w:rFonts w:ascii="Times New Roman" w:hAnsi="Times New Roman" w:cs="Times New Roman"/>
          <w:sz w:val="24"/>
          <w:szCs w:val="24"/>
          <w:lang w:val="tr-TR"/>
        </w:rPr>
        <w:t>1. Kurum Adı: ________________________________</w:t>
      </w:r>
    </w:p>
    <w:p w14:paraId="42D0B146" w14:textId="128E00DD" w:rsidR="00872D35" w:rsidRDefault="00000000" w:rsidP="00CE1015">
      <w:pPr>
        <w:spacing w:after="0" w:line="360" w:lineRule="auto"/>
        <w:jc w:val="both"/>
        <w:rPr>
          <w:rFonts w:ascii="Times New Roman" w:hAnsi="Times New Roman" w:cs="Times New Roman"/>
          <w:sz w:val="24"/>
          <w:szCs w:val="24"/>
          <w:lang w:val="tr-TR"/>
        </w:rPr>
      </w:pPr>
      <w:r w:rsidRPr="00CE1015">
        <w:rPr>
          <w:rFonts w:ascii="Times New Roman" w:hAnsi="Times New Roman" w:cs="Times New Roman"/>
          <w:sz w:val="24"/>
          <w:szCs w:val="24"/>
          <w:lang w:val="tr-TR"/>
        </w:rPr>
        <w:t>2. Çalıştığınız Birim: ________________________________</w:t>
      </w:r>
    </w:p>
    <w:p w14:paraId="075A38E6" w14:textId="77777777" w:rsidR="00A06FB1" w:rsidRDefault="00A06FB1" w:rsidP="00A06FB1">
      <w:pPr>
        <w:spacing w:after="0" w:line="360" w:lineRule="auto"/>
        <w:jc w:val="both"/>
        <w:rPr>
          <w:rFonts w:ascii="Times New Roman" w:hAnsi="Times New Roman" w:cs="Times New Roman"/>
          <w:b/>
          <w:bCs/>
          <w:sz w:val="24"/>
          <w:szCs w:val="24"/>
          <w:lang w:val="tr-TR"/>
        </w:rPr>
      </w:pPr>
    </w:p>
    <w:p w14:paraId="16C27ACD" w14:textId="605A6825" w:rsidR="00A06FB1" w:rsidRPr="00A06FB1" w:rsidRDefault="00A06FB1" w:rsidP="00A06FB1">
      <w:pPr>
        <w:spacing w:after="0" w:line="360" w:lineRule="auto"/>
        <w:jc w:val="both"/>
        <w:rPr>
          <w:rFonts w:ascii="Times New Roman" w:hAnsi="Times New Roman" w:cs="Times New Roman"/>
          <w:b/>
          <w:bCs/>
          <w:sz w:val="24"/>
          <w:szCs w:val="24"/>
          <w:lang w:val="tr-TR"/>
        </w:rPr>
      </w:pPr>
      <w:r w:rsidRPr="00A06FB1">
        <w:rPr>
          <w:rFonts w:ascii="Times New Roman" w:hAnsi="Times New Roman" w:cs="Times New Roman"/>
          <w:b/>
          <w:bCs/>
          <w:sz w:val="24"/>
          <w:szCs w:val="24"/>
          <w:lang w:val="tr-TR"/>
        </w:rPr>
        <w:t>B. BÖLÜM HAKKINDA GENEL DEĞERLENDİRME</w:t>
      </w:r>
    </w:p>
    <w:p w14:paraId="3DEDD447" w14:textId="321617B3" w:rsidR="00A06FB1" w:rsidRPr="00A06FB1" w:rsidRDefault="00A06FB1" w:rsidP="00A06FB1">
      <w:pPr>
        <w:spacing w:after="0"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3</w:t>
      </w:r>
      <w:r w:rsidRPr="00A06FB1">
        <w:rPr>
          <w:rFonts w:ascii="Times New Roman" w:hAnsi="Times New Roman" w:cs="Times New Roman"/>
          <w:sz w:val="24"/>
          <w:szCs w:val="24"/>
          <w:lang w:val="tr-TR"/>
        </w:rPr>
        <w:t>. Hemşirelik Bölümünün genel işleyişi:</w:t>
      </w:r>
    </w:p>
    <w:p w14:paraId="67F57E68" w14:textId="68C15B2E" w:rsidR="00A06FB1" w:rsidRPr="00A06FB1" w:rsidRDefault="00A06FB1" w:rsidP="00A06FB1">
      <w:pPr>
        <w:spacing w:after="0" w:line="360" w:lineRule="auto"/>
        <w:jc w:val="both"/>
        <w:rPr>
          <w:rFonts w:ascii="Times New Roman" w:hAnsi="Times New Roman" w:cs="Times New Roman"/>
          <w:sz w:val="24"/>
          <w:szCs w:val="24"/>
          <w:lang w:val="tr-TR"/>
        </w:rPr>
      </w:pPr>
      <w:proofErr w:type="gramStart"/>
      <w:r w:rsidRPr="00A06FB1">
        <w:rPr>
          <w:rFonts w:ascii="Times New Roman" w:hAnsi="Times New Roman" w:cs="Times New Roman"/>
          <w:sz w:val="24"/>
          <w:szCs w:val="24"/>
          <w:lang w:val="tr-TR"/>
        </w:rPr>
        <w:t>( )</w:t>
      </w:r>
      <w:proofErr w:type="gramEnd"/>
      <w:r>
        <w:rPr>
          <w:rFonts w:ascii="Times New Roman" w:hAnsi="Times New Roman" w:cs="Times New Roman"/>
          <w:sz w:val="24"/>
          <w:szCs w:val="24"/>
          <w:lang w:val="tr-TR"/>
        </w:rPr>
        <w:t xml:space="preserve"> </w:t>
      </w:r>
      <w:r w:rsidRPr="00A06FB1">
        <w:rPr>
          <w:rFonts w:ascii="Times New Roman" w:hAnsi="Times New Roman" w:cs="Times New Roman"/>
          <w:sz w:val="24"/>
          <w:szCs w:val="24"/>
          <w:lang w:val="tr-TR"/>
        </w:rPr>
        <w:t>Çok iyi</w:t>
      </w:r>
      <w:proofErr w:type="gramStart"/>
      <w:r>
        <w:rPr>
          <w:rFonts w:ascii="Times New Roman" w:hAnsi="Times New Roman" w:cs="Times New Roman"/>
          <w:sz w:val="24"/>
          <w:szCs w:val="24"/>
          <w:lang w:val="tr-TR"/>
        </w:rPr>
        <w:tab/>
      </w:r>
      <w:r w:rsidRPr="00A06FB1">
        <w:rPr>
          <w:rFonts w:ascii="Times New Roman" w:hAnsi="Times New Roman" w:cs="Times New Roman"/>
          <w:sz w:val="24"/>
          <w:szCs w:val="24"/>
          <w:lang w:val="tr-TR"/>
        </w:rPr>
        <w:t>( )</w:t>
      </w:r>
      <w:proofErr w:type="gramEnd"/>
      <w:r w:rsidRPr="00A06FB1">
        <w:rPr>
          <w:rFonts w:ascii="Times New Roman" w:hAnsi="Times New Roman" w:cs="Times New Roman"/>
          <w:sz w:val="24"/>
          <w:szCs w:val="24"/>
          <w:lang w:val="tr-TR"/>
        </w:rPr>
        <w:t xml:space="preserve"> İyi</w:t>
      </w:r>
      <w:r>
        <w:rPr>
          <w:rFonts w:ascii="Times New Roman" w:hAnsi="Times New Roman" w:cs="Times New Roman"/>
          <w:sz w:val="24"/>
          <w:szCs w:val="24"/>
          <w:lang w:val="tr-TR"/>
        </w:rPr>
        <w:tab/>
      </w:r>
      <w:proofErr w:type="gramStart"/>
      <w:r>
        <w:rPr>
          <w:rFonts w:ascii="Times New Roman" w:hAnsi="Times New Roman" w:cs="Times New Roman"/>
          <w:sz w:val="24"/>
          <w:szCs w:val="24"/>
          <w:lang w:val="tr-TR"/>
        </w:rPr>
        <w:tab/>
      </w:r>
      <w:r w:rsidRPr="00A06FB1">
        <w:rPr>
          <w:rFonts w:ascii="Times New Roman" w:hAnsi="Times New Roman" w:cs="Times New Roman"/>
          <w:sz w:val="24"/>
          <w:szCs w:val="24"/>
          <w:lang w:val="tr-TR"/>
        </w:rPr>
        <w:t>( )</w:t>
      </w:r>
      <w:proofErr w:type="gramEnd"/>
      <w:r w:rsidRPr="00A06FB1">
        <w:rPr>
          <w:rFonts w:ascii="Times New Roman" w:hAnsi="Times New Roman" w:cs="Times New Roman"/>
          <w:sz w:val="24"/>
          <w:szCs w:val="24"/>
          <w:lang w:val="tr-TR"/>
        </w:rPr>
        <w:t xml:space="preserve"> Orta</w:t>
      </w:r>
      <w:r>
        <w:rPr>
          <w:rFonts w:ascii="Times New Roman" w:hAnsi="Times New Roman" w:cs="Times New Roman"/>
          <w:sz w:val="24"/>
          <w:szCs w:val="24"/>
          <w:lang w:val="tr-TR"/>
        </w:rPr>
        <w:tab/>
      </w:r>
      <w:proofErr w:type="gramStart"/>
      <w:r>
        <w:rPr>
          <w:rFonts w:ascii="Times New Roman" w:hAnsi="Times New Roman" w:cs="Times New Roman"/>
          <w:sz w:val="24"/>
          <w:szCs w:val="24"/>
          <w:lang w:val="tr-TR"/>
        </w:rPr>
        <w:tab/>
      </w:r>
      <w:r w:rsidRPr="00A06FB1">
        <w:rPr>
          <w:rFonts w:ascii="Times New Roman" w:hAnsi="Times New Roman" w:cs="Times New Roman"/>
          <w:sz w:val="24"/>
          <w:szCs w:val="24"/>
          <w:lang w:val="tr-TR"/>
        </w:rPr>
        <w:t>( )</w:t>
      </w:r>
      <w:proofErr w:type="gramEnd"/>
      <w:r w:rsidRPr="00A06FB1">
        <w:rPr>
          <w:rFonts w:ascii="Times New Roman" w:hAnsi="Times New Roman" w:cs="Times New Roman"/>
          <w:sz w:val="24"/>
          <w:szCs w:val="24"/>
          <w:lang w:val="tr-TR"/>
        </w:rPr>
        <w:t xml:space="preserve"> Geliştirilmeli</w:t>
      </w:r>
      <w:proofErr w:type="gramStart"/>
      <w:r>
        <w:rPr>
          <w:rFonts w:ascii="Times New Roman" w:hAnsi="Times New Roman" w:cs="Times New Roman"/>
          <w:sz w:val="24"/>
          <w:szCs w:val="24"/>
          <w:lang w:val="tr-TR"/>
        </w:rPr>
        <w:tab/>
      </w:r>
      <w:r w:rsidRPr="00A06FB1">
        <w:rPr>
          <w:rFonts w:ascii="Times New Roman" w:hAnsi="Times New Roman" w:cs="Times New Roman"/>
          <w:sz w:val="24"/>
          <w:szCs w:val="24"/>
          <w:lang w:val="tr-TR"/>
        </w:rPr>
        <w:t>( )</w:t>
      </w:r>
      <w:proofErr w:type="gramEnd"/>
      <w:r w:rsidRPr="00A06FB1">
        <w:rPr>
          <w:rFonts w:ascii="Times New Roman" w:hAnsi="Times New Roman" w:cs="Times New Roman"/>
          <w:sz w:val="24"/>
          <w:szCs w:val="24"/>
          <w:lang w:val="tr-TR"/>
        </w:rPr>
        <w:t xml:space="preserve"> Zayıf</w:t>
      </w:r>
    </w:p>
    <w:p w14:paraId="125625C6" w14:textId="047EA585" w:rsidR="00A06FB1" w:rsidRPr="00A06FB1" w:rsidRDefault="00A06FB1" w:rsidP="00A06FB1">
      <w:pPr>
        <w:spacing w:after="0"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4</w:t>
      </w:r>
      <w:r w:rsidRPr="00A06FB1">
        <w:rPr>
          <w:rFonts w:ascii="Times New Roman" w:hAnsi="Times New Roman" w:cs="Times New Roman"/>
          <w:sz w:val="24"/>
          <w:szCs w:val="24"/>
          <w:lang w:val="tr-TR"/>
        </w:rPr>
        <w:t>. Öğrencilerin mesleki bilgi düzeyi:</w:t>
      </w:r>
    </w:p>
    <w:p w14:paraId="4539639E" w14:textId="77777777" w:rsidR="00A06FB1" w:rsidRPr="00A06FB1" w:rsidRDefault="00A06FB1" w:rsidP="00A06FB1">
      <w:pPr>
        <w:spacing w:after="0" w:line="360" w:lineRule="auto"/>
        <w:jc w:val="both"/>
        <w:rPr>
          <w:rFonts w:ascii="Times New Roman" w:hAnsi="Times New Roman" w:cs="Times New Roman"/>
          <w:sz w:val="24"/>
          <w:szCs w:val="24"/>
          <w:lang w:val="tr-TR"/>
        </w:rPr>
      </w:pPr>
      <w:proofErr w:type="gramStart"/>
      <w:r w:rsidRPr="00A06FB1">
        <w:rPr>
          <w:rFonts w:ascii="Times New Roman" w:hAnsi="Times New Roman" w:cs="Times New Roman"/>
          <w:sz w:val="24"/>
          <w:szCs w:val="24"/>
          <w:lang w:val="tr-TR"/>
        </w:rPr>
        <w:t>( )</w:t>
      </w:r>
      <w:proofErr w:type="gramEnd"/>
      <w:r>
        <w:rPr>
          <w:rFonts w:ascii="Times New Roman" w:hAnsi="Times New Roman" w:cs="Times New Roman"/>
          <w:sz w:val="24"/>
          <w:szCs w:val="24"/>
          <w:lang w:val="tr-TR"/>
        </w:rPr>
        <w:t xml:space="preserve"> </w:t>
      </w:r>
      <w:r w:rsidRPr="00A06FB1">
        <w:rPr>
          <w:rFonts w:ascii="Times New Roman" w:hAnsi="Times New Roman" w:cs="Times New Roman"/>
          <w:sz w:val="24"/>
          <w:szCs w:val="24"/>
          <w:lang w:val="tr-TR"/>
        </w:rPr>
        <w:t>Çok iyi</w:t>
      </w:r>
      <w:proofErr w:type="gramStart"/>
      <w:r>
        <w:rPr>
          <w:rFonts w:ascii="Times New Roman" w:hAnsi="Times New Roman" w:cs="Times New Roman"/>
          <w:sz w:val="24"/>
          <w:szCs w:val="24"/>
          <w:lang w:val="tr-TR"/>
        </w:rPr>
        <w:tab/>
      </w:r>
      <w:r w:rsidRPr="00A06FB1">
        <w:rPr>
          <w:rFonts w:ascii="Times New Roman" w:hAnsi="Times New Roman" w:cs="Times New Roman"/>
          <w:sz w:val="24"/>
          <w:szCs w:val="24"/>
          <w:lang w:val="tr-TR"/>
        </w:rPr>
        <w:t>( )</w:t>
      </w:r>
      <w:proofErr w:type="gramEnd"/>
      <w:r w:rsidRPr="00A06FB1">
        <w:rPr>
          <w:rFonts w:ascii="Times New Roman" w:hAnsi="Times New Roman" w:cs="Times New Roman"/>
          <w:sz w:val="24"/>
          <w:szCs w:val="24"/>
          <w:lang w:val="tr-TR"/>
        </w:rPr>
        <w:t xml:space="preserve"> İyi</w:t>
      </w:r>
      <w:r>
        <w:rPr>
          <w:rFonts w:ascii="Times New Roman" w:hAnsi="Times New Roman" w:cs="Times New Roman"/>
          <w:sz w:val="24"/>
          <w:szCs w:val="24"/>
          <w:lang w:val="tr-TR"/>
        </w:rPr>
        <w:tab/>
      </w:r>
      <w:proofErr w:type="gramStart"/>
      <w:r>
        <w:rPr>
          <w:rFonts w:ascii="Times New Roman" w:hAnsi="Times New Roman" w:cs="Times New Roman"/>
          <w:sz w:val="24"/>
          <w:szCs w:val="24"/>
          <w:lang w:val="tr-TR"/>
        </w:rPr>
        <w:tab/>
      </w:r>
      <w:r w:rsidRPr="00A06FB1">
        <w:rPr>
          <w:rFonts w:ascii="Times New Roman" w:hAnsi="Times New Roman" w:cs="Times New Roman"/>
          <w:sz w:val="24"/>
          <w:szCs w:val="24"/>
          <w:lang w:val="tr-TR"/>
        </w:rPr>
        <w:t>( )</w:t>
      </w:r>
      <w:proofErr w:type="gramEnd"/>
      <w:r w:rsidRPr="00A06FB1">
        <w:rPr>
          <w:rFonts w:ascii="Times New Roman" w:hAnsi="Times New Roman" w:cs="Times New Roman"/>
          <w:sz w:val="24"/>
          <w:szCs w:val="24"/>
          <w:lang w:val="tr-TR"/>
        </w:rPr>
        <w:t xml:space="preserve"> Orta</w:t>
      </w:r>
      <w:r>
        <w:rPr>
          <w:rFonts w:ascii="Times New Roman" w:hAnsi="Times New Roman" w:cs="Times New Roman"/>
          <w:sz w:val="24"/>
          <w:szCs w:val="24"/>
          <w:lang w:val="tr-TR"/>
        </w:rPr>
        <w:tab/>
      </w:r>
      <w:proofErr w:type="gramStart"/>
      <w:r>
        <w:rPr>
          <w:rFonts w:ascii="Times New Roman" w:hAnsi="Times New Roman" w:cs="Times New Roman"/>
          <w:sz w:val="24"/>
          <w:szCs w:val="24"/>
          <w:lang w:val="tr-TR"/>
        </w:rPr>
        <w:tab/>
      </w:r>
      <w:r w:rsidRPr="00A06FB1">
        <w:rPr>
          <w:rFonts w:ascii="Times New Roman" w:hAnsi="Times New Roman" w:cs="Times New Roman"/>
          <w:sz w:val="24"/>
          <w:szCs w:val="24"/>
          <w:lang w:val="tr-TR"/>
        </w:rPr>
        <w:t>( )</w:t>
      </w:r>
      <w:proofErr w:type="gramEnd"/>
      <w:r w:rsidRPr="00A06FB1">
        <w:rPr>
          <w:rFonts w:ascii="Times New Roman" w:hAnsi="Times New Roman" w:cs="Times New Roman"/>
          <w:sz w:val="24"/>
          <w:szCs w:val="24"/>
          <w:lang w:val="tr-TR"/>
        </w:rPr>
        <w:t xml:space="preserve"> Geliştirilmeli</w:t>
      </w:r>
      <w:proofErr w:type="gramStart"/>
      <w:r>
        <w:rPr>
          <w:rFonts w:ascii="Times New Roman" w:hAnsi="Times New Roman" w:cs="Times New Roman"/>
          <w:sz w:val="24"/>
          <w:szCs w:val="24"/>
          <w:lang w:val="tr-TR"/>
        </w:rPr>
        <w:tab/>
      </w:r>
      <w:r w:rsidRPr="00A06FB1">
        <w:rPr>
          <w:rFonts w:ascii="Times New Roman" w:hAnsi="Times New Roman" w:cs="Times New Roman"/>
          <w:sz w:val="24"/>
          <w:szCs w:val="24"/>
          <w:lang w:val="tr-TR"/>
        </w:rPr>
        <w:t>( )</w:t>
      </w:r>
      <w:proofErr w:type="gramEnd"/>
      <w:r w:rsidRPr="00A06FB1">
        <w:rPr>
          <w:rFonts w:ascii="Times New Roman" w:hAnsi="Times New Roman" w:cs="Times New Roman"/>
          <w:sz w:val="24"/>
          <w:szCs w:val="24"/>
          <w:lang w:val="tr-TR"/>
        </w:rPr>
        <w:t xml:space="preserve"> Zayıf</w:t>
      </w:r>
    </w:p>
    <w:p w14:paraId="7BC6B300" w14:textId="714BBA7C" w:rsidR="00A06FB1" w:rsidRPr="00A06FB1" w:rsidRDefault="00A06FB1" w:rsidP="00A06FB1">
      <w:pPr>
        <w:spacing w:after="0"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5</w:t>
      </w:r>
      <w:r w:rsidRPr="00A06FB1">
        <w:rPr>
          <w:rFonts w:ascii="Times New Roman" w:hAnsi="Times New Roman" w:cs="Times New Roman"/>
          <w:sz w:val="24"/>
          <w:szCs w:val="24"/>
          <w:lang w:val="tr-TR"/>
        </w:rPr>
        <w:t>. Öğrencilerin klinik beceri düzeyi:</w:t>
      </w:r>
    </w:p>
    <w:p w14:paraId="10CE0A6D" w14:textId="60BD4F3E" w:rsidR="00A06FB1" w:rsidRPr="00A06FB1" w:rsidRDefault="00A06FB1" w:rsidP="00A06FB1">
      <w:pPr>
        <w:spacing w:after="0" w:line="360" w:lineRule="auto"/>
        <w:jc w:val="both"/>
        <w:rPr>
          <w:rFonts w:ascii="Times New Roman" w:hAnsi="Times New Roman" w:cs="Times New Roman"/>
          <w:sz w:val="24"/>
          <w:szCs w:val="24"/>
          <w:lang w:val="tr-TR"/>
        </w:rPr>
      </w:pPr>
      <w:proofErr w:type="gramStart"/>
      <w:r w:rsidRPr="00A06FB1">
        <w:rPr>
          <w:rFonts w:ascii="Times New Roman" w:hAnsi="Times New Roman" w:cs="Times New Roman"/>
          <w:sz w:val="24"/>
          <w:szCs w:val="24"/>
          <w:lang w:val="tr-TR"/>
        </w:rPr>
        <w:t>( )</w:t>
      </w:r>
      <w:proofErr w:type="gramEnd"/>
      <w:r w:rsidRPr="00A06FB1">
        <w:rPr>
          <w:rFonts w:ascii="Times New Roman" w:hAnsi="Times New Roman" w:cs="Times New Roman"/>
          <w:sz w:val="24"/>
          <w:szCs w:val="24"/>
          <w:lang w:val="tr-TR"/>
        </w:rPr>
        <w:t xml:space="preserve"> Çok yeterli</w:t>
      </w:r>
      <w:r>
        <w:rPr>
          <w:rFonts w:ascii="Times New Roman" w:hAnsi="Times New Roman" w:cs="Times New Roman"/>
          <w:sz w:val="24"/>
          <w:szCs w:val="24"/>
          <w:lang w:val="tr-TR"/>
        </w:rPr>
        <w:tab/>
      </w:r>
      <w:proofErr w:type="gramStart"/>
      <w:r>
        <w:rPr>
          <w:rFonts w:ascii="Times New Roman" w:hAnsi="Times New Roman" w:cs="Times New Roman"/>
          <w:sz w:val="24"/>
          <w:szCs w:val="24"/>
          <w:lang w:val="tr-TR"/>
        </w:rPr>
        <w:tab/>
      </w:r>
      <w:r w:rsidRPr="00A06FB1">
        <w:rPr>
          <w:rFonts w:ascii="Times New Roman" w:hAnsi="Times New Roman" w:cs="Times New Roman"/>
          <w:sz w:val="24"/>
          <w:szCs w:val="24"/>
          <w:lang w:val="tr-TR"/>
        </w:rPr>
        <w:t>( )</w:t>
      </w:r>
      <w:proofErr w:type="gramEnd"/>
      <w:r w:rsidRPr="00A06FB1">
        <w:rPr>
          <w:rFonts w:ascii="Times New Roman" w:hAnsi="Times New Roman" w:cs="Times New Roman"/>
          <w:sz w:val="24"/>
          <w:szCs w:val="24"/>
          <w:lang w:val="tr-TR"/>
        </w:rPr>
        <w:t xml:space="preserve"> Yeterli</w:t>
      </w:r>
      <w:r>
        <w:rPr>
          <w:rFonts w:ascii="Times New Roman" w:hAnsi="Times New Roman" w:cs="Times New Roman"/>
          <w:sz w:val="24"/>
          <w:szCs w:val="24"/>
          <w:lang w:val="tr-TR"/>
        </w:rPr>
        <w:tab/>
      </w:r>
      <w:proofErr w:type="gramStart"/>
      <w:r>
        <w:rPr>
          <w:rFonts w:ascii="Times New Roman" w:hAnsi="Times New Roman" w:cs="Times New Roman"/>
          <w:sz w:val="24"/>
          <w:szCs w:val="24"/>
          <w:lang w:val="tr-TR"/>
        </w:rPr>
        <w:tab/>
      </w:r>
      <w:r w:rsidRPr="00A06FB1">
        <w:rPr>
          <w:rFonts w:ascii="Times New Roman" w:hAnsi="Times New Roman" w:cs="Times New Roman"/>
          <w:sz w:val="24"/>
          <w:szCs w:val="24"/>
          <w:lang w:val="tr-TR"/>
        </w:rPr>
        <w:t>( )</w:t>
      </w:r>
      <w:proofErr w:type="gramEnd"/>
      <w:r w:rsidRPr="00A06FB1">
        <w:rPr>
          <w:rFonts w:ascii="Times New Roman" w:hAnsi="Times New Roman" w:cs="Times New Roman"/>
          <w:sz w:val="24"/>
          <w:szCs w:val="24"/>
          <w:lang w:val="tr-TR"/>
        </w:rPr>
        <w:t xml:space="preserve"> Kısmen yeterli</w:t>
      </w:r>
      <w:r>
        <w:rPr>
          <w:rFonts w:ascii="Times New Roman" w:hAnsi="Times New Roman" w:cs="Times New Roman"/>
          <w:sz w:val="24"/>
          <w:szCs w:val="24"/>
          <w:lang w:val="tr-TR"/>
        </w:rPr>
        <w:tab/>
      </w:r>
      <w:proofErr w:type="gramStart"/>
      <w:r>
        <w:rPr>
          <w:rFonts w:ascii="Times New Roman" w:hAnsi="Times New Roman" w:cs="Times New Roman"/>
          <w:sz w:val="24"/>
          <w:szCs w:val="24"/>
          <w:lang w:val="tr-TR"/>
        </w:rPr>
        <w:tab/>
      </w:r>
      <w:r w:rsidRPr="00A06FB1">
        <w:rPr>
          <w:rFonts w:ascii="Times New Roman" w:hAnsi="Times New Roman" w:cs="Times New Roman"/>
          <w:sz w:val="24"/>
          <w:szCs w:val="24"/>
          <w:lang w:val="tr-TR"/>
        </w:rPr>
        <w:t>( )</w:t>
      </w:r>
      <w:proofErr w:type="gramEnd"/>
      <w:r w:rsidRPr="00A06FB1">
        <w:rPr>
          <w:rFonts w:ascii="Times New Roman" w:hAnsi="Times New Roman" w:cs="Times New Roman"/>
          <w:sz w:val="24"/>
          <w:szCs w:val="24"/>
          <w:lang w:val="tr-TR"/>
        </w:rPr>
        <w:t xml:space="preserve"> Yetersiz</w:t>
      </w:r>
    </w:p>
    <w:p w14:paraId="0C896201" w14:textId="441F05EB" w:rsidR="00A06FB1" w:rsidRPr="00A06FB1" w:rsidRDefault="00A06FB1" w:rsidP="00A06FB1">
      <w:pPr>
        <w:spacing w:after="0"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6</w:t>
      </w:r>
      <w:r w:rsidRPr="00A06FB1">
        <w:rPr>
          <w:rFonts w:ascii="Times New Roman" w:hAnsi="Times New Roman" w:cs="Times New Roman"/>
          <w:sz w:val="24"/>
          <w:szCs w:val="24"/>
          <w:lang w:val="tr-TR"/>
        </w:rPr>
        <w:t>. Mezunların kurumunuzdaki performansı:</w:t>
      </w:r>
    </w:p>
    <w:p w14:paraId="694AC4B7" w14:textId="77777777" w:rsidR="00A06FB1" w:rsidRPr="00A06FB1" w:rsidRDefault="00A06FB1" w:rsidP="00A06FB1">
      <w:pPr>
        <w:spacing w:after="0" w:line="360" w:lineRule="auto"/>
        <w:jc w:val="both"/>
        <w:rPr>
          <w:rFonts w:ascii="Times New Roman" w:hAnsi="Times New Roman" w:cs="Times New Roman"/>
          <w:sz w:val="24"/>
          <w:szCs w:val="24"/>
          <w:lang w:val="tr-TR"/>
        </w:rPr>
      </w:pPr>
      <w:proofErr w:type="gramStart"/>
      <w:r w:rsidRPr="00A06FB1">
        <w:rPr>
          <w:rFonts w:ascii="Times New Roman" w:hAnsi="Times New Roman" w:cs="Times New Roman"/>
          <w:sz w:val="24"/>
          <w:szCs w:val="24"/>
          <w:lang w:val="tr-TR"/>
        </w:rPr>
        <w:t>( )</w:t>
      </w:r>
      <w:proofErr w:type="gramEnd"/>
      <w:r>
        <w:rPr>
          <w:rFonts w:ascii="Times New Roman" w:hAnsi="Times New Roman" w:cs="Times New Roman"/>
          <w:sz w:val="24"/>
          <w:szCs w:val="24"/>
          <w:lang w:val="tr-TR"/>
        </w:rPr>
        <w:t xml:space="preserve"> </w:t>
      </w:r>
      <w:r w:rsidRPr="00A06FB1">
        <w:rPr>
          <w:rFonts w:ascii="Times New Roman" w:hAnsi="Times New Roman" w:cs="Times New Roman"/>
          <w:sz w:val="24"/>
          <w:szCs w:val="24"/>
          <w:lang w:val="tr-TR"/>
        </w:rPr>
        <w:t>Çok iyi</w:t>
      </w:r>
      <w:proofErr w:type="gramStart"/>
      <w:r>
        <w:rPr>
          <w:rFonts w:ascii="Times New Roman" w:hAnsi="Times New Roman" w:cs="Times New Roman"/>
          <w:sz w:val="24"/>
          <w:szCs w:val="24"/>
          <w:lang w:val="tr-TR"/>
        </w:rPr>
        <w:tab/>
      </w:r>
      <w:r w:rsidRPr="00A06FB1">
        <w:rPr>
          <w:rFonts w:ascii="Times New Roman" w:hAnsi="Times New Roman" w:cs="Times New Roman"/>
          <w:sz w:val="24"/>
          <w:szCs w:val="24"/>
          <w:lang w:val="tr-TR"/>
        </w:rPr>
        <w:t>( )</w:t>
      </w:r>
      <w:proofErr w:type="gramEnd"/>
      <w:r w:rsidRPr="00A06FB1">
        <w:rPr>
          <w:rFonts w:ascii="Times New Roman" w:hAnsi="Times New Roman" w:cs="Times New Roman"/>
          <w:sz w:val="24"/>
          <w:szCs w:val="24"/>
          <w:lang w:val="tr-TR"/>
        </w:rPr>
        <w:t xml:space="preserve"> İyi</w:t>
      </w:r>
      <w:r>
        <w:rPr>
          <w:rFonts w:ascii="Times New Roman" w:hAnsi="Times New Roman" w:cs="Times New Roman"/>
          <w:sz w:val="24"/>
          <w:szCs w:val="24"/>
          <w:lang w:val="tr-TR"/>
        </w:rPr>
        <w:tab/>
      </w:r>
      <w:proofErr w:type="gramStart"/>
      <w:r>
        <w:rPr>
          <w:rFonts w:ascii="Times New Roman" w:hAnsi="Times New Roman" w:cs="Times New Roman"/>
          <w:sz w:val="24"/>
          <w:szCs w:val="24"/>
          <w:lang w:val="tr-TR"/>
        </w:rPr>
        <w:tab/>
      </w:r>
      <w:r w:rsidRPr="00A06FB1">
        <w:rPr>
          <w:rFonts w:ascii="Times New Roman" w:hAnsi="Times New Roman" w:cs="Times New Roman"/>
          <w:sz w:val="24"/>
          <w:szCs w:val="24"/>
          <w:lang w:val="tr-TR"/>
        </w:rPr>
        <w:t>( )</w:t>
      </w:r>
      <w:proofErr w:type="gramEnd"/>
      <w:r w:rsidRPr="00A06FB1">
        <w:rPr>
          <w:rFonts w:ascii="Times New Roman" w:hAnsi="Times New Roman" w:cs="Times New Roman"/>
          <w:sz w:val="24"/>
          <w:szCs w:val="24"/>
          <w:lang w:val="tr-TR"/>
        </w:rPr>
        <w:t xml:space="preserve"> Orta</w:t>
      </w:r>
      <w:r>
        <w:rPr>
          <w:rFonts w:ascii="Times New Roman" w:hAnsi="Times New Roman" w:cs="Times New Roman"/>
          <w:sz w:val="24"/>
          <w:szCs w:val="24"/>
          <w:lang w:val="tr-TR"/>
        </w:rPr>
        <w:tab/>
      </w:r>
      <w:proofErr w:type="gramStart"/>
      <w:r>
        <w:rPr>
          <w:rFonts w:ascii="Times New Roman" w:hAnsi="Times New Roman" w:cs="Times New Roman"/>
          <w:sz w:val="24"/>
          <w:szCs w:val="24"/>
          <w:lang w:val="tr-TR"/>
        </w:rPr>
        <w:tab/>
      </w:r>
      <w:r w:rsidRPr="00A06FB1">
        <w:rPr>
          <w:rFonts w:ascii="Times New Roman" w:hAnsi="Times New Roman" w:cs="Times New Roman"/>
          <w:sz w:val="24"/>
          <w:szCs w:val="24"/>
          <w:lang w:val="tr-TR"/>
        </w:rPr>
        <w:t>( )</w:t>
      </w:r>
      <w:proofErr w:type="gramEnd"/>
      <w:r w:rsidRPr="00A06FB1">
        <w:rPr>
          <w:rFonts w:ascii="Times New Roman" w:hAnsi="Times New Roman" w:cs="Times New Roman"/>
          <w:sz w:val="24"/>
          <w:szCs w:val="24"/>
          <w:lang w:val="tr-TR"/>
        </w:rPr>
        <w:t xml:space="preserve"> Geliştirilmeli</w:t>
      </w:r>
      <w:proofErr w:type="gramStart"/>
      <w:r>
        <w:rPr>
          <w:rFonts w:ascii="Times New Roman" w:hAnsi="Times New Roman" w:cs="Times New Roman"/>
          <w:sz w:val="24"/>
          <w:szCs w:val="24"/>
          <w:lang w:val="tr-TR"/>
        </w:rPr>
        <w:tab/>
      </w:r>
      <w:r w:rsidRPr="00A06FB1">
        <w:rPr>
          <w:rFonts w:ascii="Times New Roman" w:hAnsi="Times New Roman" w:cs="Times New Roman"/>
          <w:sz w:val="24"/>
          <w:szCs w:val="24"/>
          <w:lang w:val="tr-TR"/>
        </w:rPr>
        <w:t>( )</w:t>
      </w:r>
      <w:proofErr w:type="gramEnd"/>
      <w:r w:rsidRPr="00A06FB1">
        <w:rPr>
          <w:rFonts w:ascii="Times New Roman" w:hAnsi="Times New Roman" w:cs="Times New Roman"/>
          <w:sz w:val="24"/>
          <w:szCs w:val="24"/>
          <w:lang w:val="tr-TR"/>
        </w:rPr>
        <w:t xml:space="preserve"> Zayıf</w:t>
      </w:r>
    </w:p>
    <w:p w14:paraId="246A5F76" w14:textId="77777777" w:rsidR="00A06FB1" w:rsidRDefault="00A06FB1" w:rsidP="00CE1015">
      <w:pPr>
        <w:spacing w:after="0" w:line="360" w:lineRule="auto"/>
        <w:jc w:val="both"/>
        <w:rPr>
          <w:rFonts w:ascii="Times New Roman" w:hAnsi="Times New Roman" w:cs="Times New Roman"/>
          <w:b/>
          <w:bCs/>
          <w:sz w:val="24"/>
          <w:szCs w:val="24"/>
          <w:lang w:val="tr-TR"/>
        </w:rPr>
      </w:pPr>
    </w:p>
    <w:p w14:paraId="7FE7298A" w14:textId="2B4580C9" w:rsidR="00872D35" w:rsidRPr="00CE1015" w:rsidRDefault="00A06FB1" w:rsidP="00CE1015">
      <w:pPr>
        <w:spacing w:after="0" w:line="360" w:lineRule="auto"/>
        <w:jc w:val="both"/>
        <w:rPr>
          <w:rFonts w:ascii="Times New Roman" w:hAnsi="Times New Roman" w:cs="Times New Roman"/>
          <w:b/>
          <w:bCs/>
          <w:sz w:val="24"/>
          <w:szCs w:val="24"/>
          <w:lang w:val="tr-TR"/>
        </w:rPr>
      </w:pPr>
      <w:r>
        <w:rPr>
          <w:rFonts w:ascii="Times New Roman" w:hAnsi="Times New Roman" w:cs="Times New Roman"/>
          <w:b/>
          <w:bCs/>
          <w:sz w:val="24"/>
          <w:szCs w:val="24"/>
          <w:lang w:val="tr-TR"/>
        </w:rPr>
        <w:t>C</w:t>
      </w:r>
      <w:r w:rsidRPr="00CE1015">
        <w:rPr>
          <w:rFonts w:ascii="Times New Roman" w:hAnsi="Times New Roman" w:cs="Times New Roman"/>
          <w:b/>
          <w:bCs/>
          <w:sz w:val="24"/>
          <w:szCs w:val="24"/>
          <w:lang w:val="tr-TR"/>
        </w:rPr>
        <w:t>. VİZYON VE MİSYON DEĞERLENDİRMESİ</w:t>
      </w:r>
    </w:p>
    <w:p w14:paraId="623184DF" w14:textId="48838B42" w:rsidR="00872D35" w:rsidRPr="00CE1015" w:rsidRDefault="00A06FB1" w:rsidP="00CE1015">
      <w:pPr>
        <w:spacing w:after="0" w:line="360" w:lineRule="auto"/>
        <w:jc w:val="both"/>
        <w:rPr>
          <w:rFonts w:ascii="Times New Roman" w:hAnsi="Times New Roman" w:cs="Times New Roman"/>
          <w:b/>
          <w:bCs/>
          <w:sz w:val="24"/>
          <w:szCs w:val="24"/>
          <w:lang w:val="tr-TR"/>
        </w:rPr>
      </w:pPr>
      <w:r>
        <w:rPr>
          <w:rFonts w:ascii="Times New Roman" w:hAnsi="Times New Roman" w:cs="Times New Roman"/>
          <w:b/>
          <w:bCs/>
          <w:sz w:val="24"/>
          <w:szCs w:val="24"/>
          <w:lang w:val="tr-TR"/>
        </w:rPr>
        <w:t xml:space="preserve">7. </w:t>
      </w:r>
      <w:r w:rsidRPr="00CE1015">
        <w:rPr>
          <w:rFonts w:ascii="Times New Roman" w:hAnsi="Times New Roman" w:cs="Times New Roman"/>
          <w:b/>
          <w:bCs/>
          <w:sz w:val="24"/>
          <w:szCs w:val="24"/>
          <w:lang w:val="tr-TR"/>
        </w:rPr>
        <w:t>VİZYON:</w:t>
      </w:r>
    </w:p>
    <w:p w14:paraId="7799D525" w14:textId="33C2BAFB" w:rsidR="00872D35" w:rsidRPr="00CE1015" w:rsidRDefault="00000000" w:rsidP="00CE1015">
      <w:pPr>
        <w:spacing w:after="0" w:line="360" w:lineRule="auto"/>
        <w:jc w:val="both"/>
        <w:rPr>
          <w:rFonts w:ascii="Times New Roman" w:hAnsi="Times New Roman" w:cs="Times New Roman"/>
          <w:sz w:val="24"/>
          <w:szCs w:val="24"/>
          <w:lang w:val="tr-TR"/>
        </w:rPr>
      </w:pPr>
      <w:r w:rsidRPr="00CE1015">
        <w:rPr>
          <w:rFonts w:ascii="Times New Roman" w:hAnsi="Times New Roman" w:cs="Times New Roman"/>
          <w:sz w:val="24"/>
          <w:szCs w:val="24"/>
          <w:lang w:val="tr-TR"/>
        </w:rPr>
        <w:t>Hemşirelik mesleğinin gelişimine katkı sağlayacak bilgiyi üreten, verdiği eğitim ile araştırmacı ve uygulayıcı lider hemşireler yetiştiren, ulusal düzeyde öğrenciler tarafından tercih edilen bir bölüm olmaktır.</w:t>
      </w:r>
    </w:p>
    <w:p w14:paraId="6392D3B1" w14:textId="77777777" w:rsidR="00872D35" w:rsidRPr="00CE1015" w:rsidRDefault="00000000" w:rsidP="00CE1015">
      <w:pPr>
        <w:spacing w:after="0" w:line="360" w:lineRule="auto"/>
        <w:jc w:val="both"/>
        <w:rPr>
          <w:rFonts w:ascii="Times New Roman" w:hAnsi="Times New Roman" w:cs="Times New Roman"/>
          <w:sz w:val="24"/>
          <w:szCs w:val="24"/>
          <w:lang w:val="tr-TR"/>
        </w:rPr>
      </w:pPr>
      <w:r w:rsidRPr="00CE1015">
        <w:rPr>
          <w:rFonts w:ascii="Times New Roman" w:hAnsi="Times New Roman" w:cs="Times New Roman"/>
          <w:sz w:val="24"/>
          <w:szCs w:val="24"/>
          <w:lang w:val="tr-TR"/>
        </w:rPr>
        <w:t>Vizyon ifadesi:</w:t>
      </w:r>
    </w:p>
    <w:p w14:paraId="12D01E39" w14:textId="39E71469" w:rsidR="00872D35" w:rsidRPr="00CE1015" w:rsidRDefault="00000000" w:rsidP="00CE1015">
      <w:pPr>
        <w:spacing w:after="0" w:line="360" w:lineRule="auto"/>
        <w:jc w:val="both"/>
        <w:rPr>
          <w:rFonts w:ascii="Times New Roman" w:hAnsi="Times New Roman" w:cs="Times New Roman"/>
          <w:sz w:val="24"/>
          <w:szCs w:val="24"/>
          <w:lang w:val="tr-TR"/>
        </w:rPr>
      </w:pPr>
      <w:proofErr w:type="gramStart"/>
      <w:r w:rsidRPr="00CE1015">
        <w:rPr>
          <w:rFonts w:ascii="Times New Roman" w:hAnsi="Times New Roman" w:cs="Times New Roman"/>
          <w:sz w:val="24"/>
          <w:szCs w:val="24"/>
          <w:lang w:val="tr-TR"/>
        </w:rPr>
        <w:t>( )</w:t>
      </w:r>
      <w:proofErr w:type="gramEnd"/>
      <w:r w:rsidRPr="00CE1015">
        <w:rPr>
          <w:rFonts w:ascii="Times New Roman" w:hAnsi="Times New Roman" w:cs="Times New Roman"/>
          <w:sz w:val="24"/>
          <w:szCs w:val="24"/>
          <w:lang w:val="tr-TR"/>
        </w:rPr>
        <w:t xml:space="preserve"> Uygun</w:t>
      </w:r>
      <w:r w:rsidR="00CE1015">
        <w:rPr>
          <w:rFonts w:ascii="Times New Roman" w:hAnsi="Times New Roman" w:cs="Times New Roman"/>
          <w:sz w:val="24"/>
          <w:szCs w:val="24"/>
          <w:lang w:val="tr-TR"/>
        </w:rPr>
        <w:tab/>
      </w:r>
      <w:proofErr w:type="gramStart"/>
      <w:r w:rsidR="00CE1015">
        <w:rPr>
          <w:rFonts w:ascii="Times New Roman" w:hAnsi="Times New Roman" w:cs="Times New Roman"/>
          <w:sz w:val="24"/>
          <w:szCs w:val="24"/>
          <w:lang w:val="tr-TR"/>
        </w:rPr>
        <w:tab/>
      </w:r>
      <w:r w:rsidRPr="00CE1015">
        <w:rPr>
          <w:rFonts w:ascii="Times New Roman" w:hAnsi="Times New Roman" w:cs="Times New Roman"/>
          <w:sz w:val="24"/>
          <w:szCs w:val="24"/>
          <w:lang w:val="tr-TR"/>
        </w:rPr>
        <w:t>( )</w:t>
      </w:r>
      <w:proofErr w:type="gramEnd"/>
      <w:r w:rsidRPr="00CE1015">
        <w:rPr>
          <w:rFonts w:ascii="Times New Roman" w:hAnsi="Times New Roman" w:cs="Times New Roman"/>
          <w:sz w:val="24"/>
          <w:szCs w:val="24"/>
          <w:lang w:val="tr-TR"/>
        </w:rPr>
        <w:t xml:space="preserve"> Revizyon gerekir</w:t>
      </w:r>
    </w:p>
    <w:p w14:paraId="66E0FD18" w14:textId="1FDCED70" w:rsidR="00A06FB1" w:rsidRDefault="00000000" w:rsidP="00CE1015">
      <w:pPr>
        <w:spacing w:after="0" w:line="360" w:lineRule="auto"/>
        <w:jc w:val="both"/>
        <w:rPr>
          <w:rFonts w:ascii="Times New Roman" w:hAnsi="Times New Roman" w:cs="Times New Roman"/>
          <w:sz w:val="24"/>
          <w:szCs w:val="24"/>
          <w:lang w:val="tr-TR"/>
        </w:rPr>
      </w:pPr>
      <w:proofErr w:type="gramStart"/>
      <w:r w:rsidRPr="00CE1015">
        <w:rPr>
          <w:rFonts w:ascii="Times New Roman" w:hAnsi="Times New Roman" w:cs="Times New Roman"/>
          <w:sz w:val="24"/>
          <w:szCs w:val="24"/>
          <w:lang w:val="tr-TR"/>
        </w:rPr>
        <w:t>Öneriler:</w:t>
      </w:r>
      <w:r w:rsidR="00CE1015">
        <w:rPr>
          <w:rFonts w:ascii="Times New Roman" w:hAnsi="Times New Roman" w:cs="Times New Roman"/>
          <w:sz w:val="24"/>
          <w:szCs w:val="24"/>
          <w:lang w:val="tr-TR"/>
        </w:rPr>
        <w:t>…</w:t>
      </w:r>
      <w:proofErr w:type="gramEnd"/>
      <w:r w:rsidR="00CE1015">
        <w:rPr>
          <w:rFonts w:ascii="Times New Roman" w:hAnsi="Times New Roman" w:cs="Times New Roman"/>
          <w:sz w:val="24"/>
          <w:szCs w:val="24"/>
          <w:lang w:val="tr-TR"/>
        </w:rPr>
        <w:t>…………………………………………………………………………………………………………………………………………………………………………</w:t>
      </w:r>
      <w:proofErr w:type="gramStart"/>
      <w:r w:rsidR="00CE1015">
        <w:rPr>
          <w:rFonts w:ascii="Times New Roman" w:hAnsi="Times New Roman" w:cs="Times New Roman"/>
          <w:sz w:val="24"/>
          <w:szCs w:val="24"/>
          <w:lang w:val="tr-TR"/>
        </w:rPr>
        <w:t>…….</w:t>
      </w:r>
      <w:proofErr w:type="gramEnd"/>
      <w:r w:rsidR="00CE1015">
        <w:rPr>
          <w:rFonts w:ascii="Times New Roman" w:hAnsi="Times New Roman" w:cs="Times New Roman"/>
          <w:sz w:val="24"/>
          <w:szCs w:val="24"/>
          <w:lang w:val="tr-TR"/>
        </w:rPr>
        <w:t>.</w:t>
      </w:r>
    </w:p>
    <w:p w14:paraId="49F34329" w14:textId="77777777" w:rsidR="00A06FB1" w:rsidRPr="00A06FB1" w:rsidRDefault="00A06FB1" w:rsidP="00CE1015">
      <w:pPr>
        <w:spacing w:after="0" w:line="360" w:lineRule="auto"/>
        <w:jc w:val="both"/>
        <w:rPr>
          <w:rFonts w:ascii="Times New Roman" w:hAnsi="Times New Roman" w:cs="Times New Roman"/>
          <w:sz w:val="24"/>
          <w:szCs w:val="24"/>
          <w:lang w:val="tr-TR"/>
        </w:rPr>
      </w:pPr>
    </w:p>
    <w:p w14:paraId="444DFDC1" w14:textId="4CA875EA" w:rsidR="00872D35" w:rsidRPr="00CE1015" w:rsidRDefault="00A06FB1" w:rsidP="00CE1015">
      <w:pPr>
        <w:spacing w:after="0" w:line="360" w:lineRule="auto"/>
        <w:jc w:val="both"/>
        <w:rPr>
          <w:rFonts w:ascii="Times New Roman" w:hAnsi="Times New Roman" w:cs="Times New Roman"/>
          <w:b/>
          <w:bCs/>
          <w:sz w:val="24"/>
          <w:szCs w:val="24"/>
          <w:lang w:val="tr-TR"/>
        </w:rPr>
      </w:pPr>
      <w:r>
        <w:rPr>
          <w:rFonts w:ascii="Times New Roman" w:hAnsi="Times New Roman" w:cs="Times New Roman"/>
          <w:b/>
          <w:bCs/>
          <w:sz w:val="24"/>
          <w:szCs w:val="24"/>
          <w:lang w:val="tr-TR"/>
        </w:rPr>
        <w:t xml:space="preserve">8. </w:t>
      </w:r>
      <w:r w:rsidRPr="00CE1015">
        <w:rPr>
          <w:rFonts w:ascii="Times New Roman" w:hAnsi="Times New Roman" w:cs="Times New Roman"/>
          <w:b/>
          <w:bCs/>
          <w:sz w:val="24"/>
          <w:szCs w:val="24"/>
          <w:lang w:val="tr-TR"/>
        </w:rPr>
        <w:t>MİSYON:</w:t>
      </w:r>
    </w:p>
    <w:p w14:paraId="029C2A57" w14:textId="7106E4FF" w:rsidR="00872D35" w:rsidRPr="00CE1015" w:rsidRDefault="00000000" w:rsidP="00CE1015">
      <w:pPr>
        <w:spacing w:after="0" w:line="360" w:lineRule="auto"/>
        <w:jc w:val="both"/>
        <w:rPr>
          <w:rFonts w:ascii="Times New Roman" w:hAnsi="Times New Roman" w:cs="Times New Roman"/>
          <w:sz w:val="24"/>
          <w:szCs w:val="24"/>
          <w:lang w:val="tr-TR"/>
        </w:rPr>
      </w:pPr>
      <w:r w:rsidRPr="00CE1015">
        <w:rPr>
          <w:rFonts w:ascii="Times New Roman" w:hAnsi="Times New Roman" w:cs="Times New Roman"/>
          <w:sz w:val="24"/>
          <w:szCs w:val="24"/>
          <w:lang w:val="tr-TR"/>
        </w:rPr>
        <w:t>Bilimsel yöntemlere, etik ilke ve değerlere bağlı kalarak birey, aile ve toplumun ihtiyaçlarını karşılayabilen, liderlik özelliklerine sahip, sosyal sorumluluk bilinci gelişmiş hemşireler yetiştirmektir.</w:t>
      </w:r>
    </w:p>
    <w:p w14:paraId="3C10EBAD" w14:textId="77777777" w:rsidR="00872D35" w:rsidRPr="00CE1015" w:rsidRDefault="00000000" w:rsidP="00CE1015">
      <w:pPr>
        <w:spacing w:after="0" w:line="360" w:lineRule="auto"/>
        <w:jc w:val="both"/>
        <w:rPr>
          <w:rFonts w:ascii="Times New Roman" w:hAnsi="Times New Roman" w:cs="Times New Roman"/>
          <w:sz w:val="24"/>
          <w:szCs w:val="24"/>
          <w:lang w:val="tr-TR"/>
        </w:rPr>
      </w:pPr>
      <w:r w:rsidRPr="00CE1015">
        <w:rPr>
          <w:rFonts w:ascii="Times New Roman" w:hAnsi="Times New Roman" w:cs="Times New Roman"/>
          <w:sz w:val="24"/>
          <w:szCs w:val="24"/>
          <w:lang w:val="tr-TR"/>
        </w:rPr>
        <w:t>Misyon ifadesi:</w:t>
      </w:r>
    </w:p>
    <w:p w14:paraId="702E1BCC" w14:textId="44158EC0" w:rsidR="00872D35" w:rsidRPr="00CE1015" w:rsidRDefault="00000000" w:rsidP="00CE1015">
      <w:pPr>
        <w:spacing w:after="0" w:line="360" w:lineRule="auto"/>
        <w:jc w:val="both"/>
        <w:rPr>
          <w:rFonts w:ascii="Times New Roman" w:hAnsi="Times New Roman" w:cs="Times New Roman"/>
          <w:sz w:val="24"/>
          <w:szCs w:val="24"/>
          <w:lang w:val="tr-TR"/>
        </w:rPr>
      </w:pPr>
      <w:proofErr w:type="gramStart"/>
      <w:r w:rsidRPr="00CE1015">
        <w:rPr>
          <w:rFonts w:ascii="Times New Roman" w:hAnsi="Times New Roman" w:cs="Times New Roman"/>
          <w:sz w:val="24"/>
          <w:szCs w:val="24"/>
          <w:lang w:val="tr-TR"/>
        </w:rPr>
        <w:t>( )</w:t>
      </w:r>
      <w:proofErr w:type="gramEnd"/>
      <w:r w:rsidRPr="00CE1015">
        <w:rPr>
          <w:rFonts w:ascii="Times New Roman" w:hAnsi="Times New Roman" w:cs="Times New Roman"/>
          <w:sz w:val="24"/>
          <w:szCs w:val="24"/>
          <w:lang w:val="tr-TR"/>
        </w:rPr>
        <w:t xml:space="preserve"> Uygun</w:t>
      </w:r>
      <w:r w:rsidR="00CE1015">
        <w:rPr>
          <w:rFonts w:ascii="Times New Roman" w:hAnsi="Times New Roman" w:cs="Times New Roman"/>
          <w:sz w:val="24"/>
          <w:szCs w:val="24"/>
          <w:lang w:val="tr-TR"/>
        </w:rPr>
        <w:tab/>
      </w:r>
      <w:proofErr w:type="gramStart"/>
      <w:r w:rsidR="00CE1015">
        <w:rPr>
          <w:rFonts w:ascii="Times New Roman" w:hAnsi="Times New Roman" w:cs="Times New Roman"/>
          <w:sz w:val="24"/>
          <w:szCs w:val="24"/>
          <w:lang w:val="tr-TR"/>
        </w:rPr>
        <w:tab/>
      </w:r>
      <w:r w:rsidRPr="00CE1015">
        <w:rPr>
          <w:rFonts w:ascii="Times New Roman" w:hAnsi="Times New Roman" w:cs="Times New Roman"/>
          <w:sz w:val="24"/>
          <w:szCs w:val="24"/>
          <w:lang w:val="tr-TR"/>
        </w:rPr>
        <w:t>( )</w:t>
      </w:r>
      <w:proofErr w:type="gramEnd"/>
      <w:r w:rsidRPr="00CE1015">
        <w:rPr>
          <w:rFonts w:ascii="Times New Roman" w:hAnsi="Times New Roman" w:cs="Times New Roman"/>
          <w:sz w:val="24"/>
          <w:szCs w:val="24"/>
          <w:lang w:val="tr-TR"/>
        </w:rPr>
        <w:t xml:space="preserve"> Revizyon gerekir</w:t>
      </w:r>
    </w:p>
    <w:p w14:paraId="2A84BFF2" w14:textId="77777777" w:rsidR="00CE1015" w:rsidRDefault="00CE1015" w:rsidP="00CE1015">
      <w:pPr>
        <w:spacing w:after="0" w:line="360" w:lineRule="auto"/>
        <w:jc w:val="both"/>
        <w:rPr>
          <w:rFonts w:ascii="Times New Roman" w:hAnsi="Times New Roman" w:cs="Times New Roman"/>
          <w:sz w:val="24"/>
          <w:szCs w:val="24"/>
          <w:lang w:val="tr-TR"/>
        </w:rPr>
      </w:pPr>
      <w:proofErr w:type="gramStart"/>
      <w:r w:rsidRPr="00CE1015">
        <w:rPr>
          <w:rFonts w:ascii="Times New Roman" w:hAnsi="Times New Roman" w:cs="Times New Roman"/>
          <w:sz w:val="24"/>
          <w:szCs w:val="24"/>
          <w:lang w:val="tr-TR"/>
        </w:rPr>
        <w:t>Öneriler:</w:t>
      </w:r>
      <w:r>
        <w:rPr>
          <w:rFonts w:ascii="Times New Roman" w:hAnsi="Times New Roman" w:cs="Times New Roman"/>
          <w:sz w:val="24"/>
          <w:szCs w:val="24"/>
          <w:lang w:val="tr-TR"/>
        </w:rPr>
        <w:t>…</w:t>
      </w:r>
      <w:proofErr w:type="gramEnd"/>
      <w:r>
        <w:rPr>
          <w:rFonts w:ascii="Times New Roman" w:hAnsi="Times New Roman" w:cs="Times New Roman"/>
          <w:sz w:val="24"/>
          <w:szCs w:val="24"/>
          <w:lang w:val="tr-TR"/>
        </w:rPr>
        <w:t>…………………………………………………………………………………………………………………………………………………………………………</w:t>
      </w:r>
      <w:proofErr w:type="gramStart"/>
      <w:r>
        <w:rPr>
          <w:rFonts w:ascii="Times New Roman" w:hAnsi="Times New Roman" w:cs="Times New Roman"/>
          <w:sz w:val="24"/>
          <w:szCs w:val="24"/>
          <w:lang w:val="tr-TR"/>
        </w:rPr>
        <w:t>…….</w:t>
      </w:r>
      <w:proofErr w:type="gramEnd"/>
      <w:r>
        <w:rPr>
          <w:rFonts w:ascii="Times New Roman" w:hAnsi="Times New Roman" w:cs="Times New Roman"/>
          <w:sz w:val="24"/>
          <w:szCs w:val="24"/>
          <w:lang w:val="tr-TR"/>
        </w:rPr>
        <w:t>.</w:t>
      </w:r>
    </w:p>
    <w:p w14:paraId="6D1D80D8" w14:textId="6E8CE4E2" w:rsidR="00A06FB1" w:rsidRPr="00A06FB1" w:rsidRDefault="00A06FB1" w:rsidP="00A06FB1">
      <w:pPr>
        <w:spacing w:after="0"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9.</w:t>
      </w:r>
      <w:r w:rsidRPr="00A06FB1">
        <w:rPr>
          <w:rFonts w:ascii="Times New Roman" w:hAnsi="Times New Roman" w:cs="Times New Roman"/>
          <w:sz w:val="24"/>
          <w:szCs w:val="24"/>
          <w:lang w:val="tr-TR"/>
        </w:rPr>
        <w:t>. Bölümün misyon ve vizyonu kurum beklentileriyle uyumlu mu?</w:t>
      </w:r>
    </w:p>
    <w:p w14:paraId="2978E715" w14:textId="56B65846" w:rsidR="00A06FB1" w:rsidRPr="00A06FB1" w:rsidRDefault="00A06FB1" w:rsidP="00A06FB1">
      <w:pPr>
        <w:spacing w:after="0" w:line="360" w:lineRule="auto"/>
        <w:jc w:val="both"/>
        <w:rPr>
          <w:rFonts w:ascii="Times New Roman" w:hAnsi="Times New Roman" w:cs="Times New Roman"/>
          <w:sz w:val="24"/>
          <w:szCs w:val="24"/>
          <w:lang w:val="tr-TR"/>
        </w:rPr>
      </w:pPr>
      <w:proofErr w:type="gramStart"/>
      <w:r w:rsidRPr="00A06FB1">
        <w:rPr>
          <w:rFonts w:ascii="Times New Roman" w:hAnsi="Times New Roman" w:cs="Times New Roman"/>
          <w:sz w:val="24"/>
          <w:szCs w:val="24"/>
          <w:lang w:val="tr-TR"/>
        </w:rPr>
        <w:t>( )</w:t>
      </w:r>
      <w:proofErr w:type="gramEnd"/>
      <w:r w:rsidRPr="00A06FB1">
        <w:rPr>
          <w:rFonts w:ascii="Times New Roman" w:hAnsi="Times New Roman" w:cs="Times New Roman"/>
          <w:sz w:val="24"/>
          <w:szCs w:val="24"/>
          <w:lang w:val="tr-TR"/>
        </w:rPr>
        <w:t xml:space="preserve"> Evet</w:t>
      </w:r>
      <w:r>
        <w:rPr>
          <w:rFonts w:ascii="Times New Roman" w:hAnsi="Times New Roman" w:cs="Times New Roman"/>
          <w:sz w:val="24"/>
          <w:szCs w:val="24"/>
          <w:lang w:val="tr-TR"/>
        </w:rPr>
        <w:tab/>
      </w:r>
      <w:proofErr w:type="gramStart"/>
      <w:r>
        <w:rPr>
          <w:rFonts w:ascii="Times New Roman" w:hAnsi="Times New Roman" w:cs="Times New Roman"/>
          <w:sz w:val="24"/>
          <w:szCs w:val="24"/>
          <w:lang w:val="tr-TR"/>
        </w:rPr>
        <w:tab/>
      </w:r>
      <w:r w:rsidRPr="00A06FB1">
        <w:rPr>
          <w:rFonts w:ascii="Times New Roman" w:hAnsi="Times New Roman" w:cs="Times New Roman"/>
          <w:sz w:val="24"/>
          <w:szCs w:val="24"/>
          <w:lang w:val="tr-TR"/>
        </w:rPr>
        <w:t>( )</w:t>
      </w:r>
      <w:proofErr w:type="gramEnd"/>
      <w:r w:rsidRPr="00A06FB1">
        <w:rPr>
          <w:rFonts w:ascii="Times New Roman" w:hAnsi="Times New Roman" w:cs="Times New Roman"/>
          <w:sz w:val="24"/>
          <w:szCs w:val="24"/>
          <w:lang w:val="tr-TR"/>
        </w:rPr>
        <w:t xml:space="preserve"> Kısmen</w:t>
      </w:r>
      <w:r>
        <w:rPr>
          <w:rFonts w:ascii="Times New Roman" w:hAnsi="Times New Roman" w:cs="Times New Roman"/>
          <w:sz w:val="24"/>
          <w:szCs w:val="24"/>
          <w:lang w:val="tr-TR"/>
        </w:rPr>
        <w:tab/>
      </w:r>
      <w:proofErr w:type="gramStart"/>
      <w:r>
        <w:rPr>
          <w:rFonts w:ascii="Times New Roman" w:hAnsi="Times New Roman" w:cs="Times New Roman"/>
          <w:sz w:val="24"/>
          <w:szCs w:val="24"/>
          <w:lang w:val="tr-TR"/>
        </w:rPr>
        <w:tab/>
      </w:r>
      <w:r w:rsidRPr="00A06FB1">
        <w:rPr>
          <w:rFonts w:ascii="Times New Roman" w:hAnsi="Times New Roman" w:cs="Times New Roman"/>
          <w:sz w:val="24"/>
          <w:szCs w:val="24"/>
          <w:lang w:val="tr-TR"/>
        </w:rPr>
        <w:t>( )</w:t>
      </w:r>
      <w:proofErr w:type="gramEnd"/>
      <w:r w:rsidRPr="00A06FB1">
        <w:rPr>
          <w:rFonts w:ascii="Times New Roman" w:hAnsi="Times New Roman" w:cs="Times New Roman"/>
          <w:sz w:val="24"/>
          <w:szCs w:val="24"/>
          <w:lang w:val="tr-TR"/>
        </w:rPr>
        <w:t xml:space="preserve"> Hayır</w:t>
      </w:r>
    </w:p>
    <w:p w14:paraId="1E45D378" w14:textId="47C1032B" w:rsidR="00A06FB1" w:rsidRPr="00A06FB1" w:rsidRDefault="00A06FB1" w:rsidP="00A06FB1">
      <w:pPr>
        <w:spacing w:after="0" w:line="360" w:lineRule="auto"/>
        <w:jc w:val="both"/>
        <w:rPr>
          <w:rFonts w:ascii="Times New Roman" w:hAnsi="Times New Roman" w:cs="Times New Roman"/>
          <w:sz w:val="24"/>
          <w:szCs w:val="24"/>
          <w:lang w:val="tr-TR"/>
        </w:rPr>
      </w:pPr>
      <w:r w:rsidRPr="00A06FB1">
        <w:rPr>
          <w:rFonts w:ascii="Times New Roman" w:hAnsi="Times New Roman" w:cs="Times New Roman"/>
          <w:sz w:val="24"/>
          <w:szCs w:val="24"/>
          <w:lang w:val="tr-TR"/>
        </w:rPr>
        <w:t>1</w:t>
      </w:r>
      <w:r>
        <w:rPr>
          <w:rFonts w:ascii="Times New Roman" w:hAnsi="Times New Roman" w:cs="Times New Roman"/>
          <w:sz w:val="24"/>
          <w:szCs w:val="24"/>
          <w:lang w:val="tr-TR"/>
        </w:rPr>
        <w:t>0</w:t>
      </w:r>
      <w:r w:rsidRPr="00A06FB1">
        <w:rPr>
          <w:rFonts w:ascii="Times New Roman" w:hAnsi="Times New Roman" w:cs="Times New Roman"/>
          <w:sz w:val="24"/>
          <w:szCs w:val="24"/>
          <w:lang w:val="tr-TR"/>
        </w:rPr>
        <w:t>. Program amaçlarını nasıl değerlendirirsiniz?</w:t>
      </w:r>
    </w:p>
    <w:p w14:paraId="41EB40A9" w14:textId="791BA125" w:rsidR="00A06FB1" w:rsidRPr="00A06FB1" w:rsidRDefault="00A06FB1" w:rsidP="00A06FB1">
      <w:pPr>
        <w:spacing w:after="0" w:line="360" w:lineRule="auto"/>
        <w:jc w:val="both"/>
        <w:rPr>
          <w:rFonts w:ascii="Times New Roman" w:hAnsi="Times New Roman" w:cs="Times New Roman"/>
          <w:sz w:val="24"/>
          <w:szCs w:val="24"/>
          <w:lang w:val="tr-TR"/>
        </w:rPr>
      </w:pPr>
      <w:proofErr w:type="gramStart"/>
      <w:r w:rsidRPr="00A06FB1">
        <w:rPr>
          <w:rFonts w:ascii="Times New Roman" w:hAnsi="Times New Roman" w:cs="Times New Roman"/>
          <w:sz w:val="24"/>
          <w:szCs w:val="24"/>
          <w:lang w:val="tr-TR"/>
        </w:rPr>
        <w:t>( )</w:t>
      </w:r>
      <w:proofErr w:type="gramEnd"/>
      <w:r w:rsidRPr="00A06FB1">
        <w:rPr>
          <w:rFonts w:ascii="Times New Roman" w:hAnsi="Times New Roman" w:cs="Times New Roman"/>
          <w:sz w:val="24"/>
          <w:szCs w:val="24"/>
          <w:lang w:val="tr-TR"/>
        </w:rPr>
        <w:t xml:space="preserve"> Çok yeterli</w:t>
      </w:r>
      <w:r>
        <w:rPr>
          <w:rFonts w:ascii="Times New Roman" w:hAnsi="Times New Roman" w:cs="Times New Roman"/>
          <w:sz w:val="24"/>
          <w:szCs w:val="24"/>
          <w:lang w:val="tr-TR"/>
        </w:rPr>
        <w:tab/>
      </w:r>
      <w:proofErr w:type="gramStart"/>
      <w:r>
        <w:rPr>
          <w:rFonts w:ascii="Times New Roman" w:hAnsi="Times New Roman" w:cs="Times New Roman"/>
          <w:sz w:val="24"/>
          <w:szCs w:val="24"/>
          <w:lang w:val="tr-TR"/>
        </w:rPr>
        <w:tab/>
      </w:r>
      <w:r w:rsidRPr="00A06FB1">
        <w:rPr>
          <w:rFonts w:ascii="Times New Roman" w:hAnsi="Times New Roman" w:cs="Times New Roman"/>
          <w:sz w:val="24"/>
          <w:szCs w:val="24"/>
          <w:lang w:val="tr-TR"/>
        </w:rPr>
        <w:t>( )</w:t>
      </w:r>
      <w:proofErr w:type="gramEnd"/>
      <w:r w:rsidRPr="00A06FB1">
        <w:rPr>
          <w:rFonts w:ascii="Times New Roman" w:hAnsi="Times New Roman" w:cs="Times New Roman"/>
          <w:sz w:val="24"/>
          <w:szCs w:val="24"/>
          <w:lang w:val="tr-TR"/>
        </w:rPr>
        <w:t xml:space="preserve"> Yeterli</w:t>
      </w:r>
      <w:r>
        <w:rPr>
          <w:rFonts w:ascii="Times New Roman" w:hAnsi="Times New Roman" w:cs="Times New Roman"/>
          <w:sz w:val="24"/>
          <w:szCs w:val="24"/>
          <w:lang w:val="tr-TR"/>
        </w:rPr>
        <w:tab/>
      </w:r>
      <w:proofErr w:type="gramStart"/>
      <w:r>
        <w:rPr>
          <w:rFonts w:ascii="Times New Roman" w:hAnsi="Times New Roman" w:cs="Times New Roman"/>
          <w:sz w:val="24"/>
          <w:szCs w:val="24"/>
          <w:lang w:val="tr-TR"/>
        </w:rPr>
        <w:tab/>
      </w:r>
      <w:r w:rsidRPr="00A06FB1">
        <w:rPr>
          <w:rFonts w:ascii="Times New Roman" w:hAnsi="Times New Roman" w:cs="Times New Roman"/>
          <w:sz w:val="24"/>
          <w:szCs w:val="24"/>
          <w:lang w:val="tr-TR"/>
        </w:rPr>
        <w:t>( )</w:t>
      </w:r>
      <w:proofErr w:type="gramEnd"/>
      <w:r w:rsidRPr="00A06FB1">
        <w:rPr>
          <w:rFonts w:ascii="Times New Roman" w:hAnsi="Times New Roman" w:cs="Times New Roman"/>
          <w:sz w:val="24"/>
          <w:szCs w:val="24"/>
          <w:lang w:val="tr-TR"/>
        </w:rPr>
        <w:t xml:space="preserve"> Kısmen yeterli</w:t>
      </w:r>
      <w:r>
        <w:rPr>
          <w:rFonts w:ascii="Times New Roman" w:hAnsi="Times New Roman" w:cs="Times New Roman"/>
          <w:sz w:val="24"/>
          <w:szCs w:val="24"/>
          <w:lang w:val="tr-TR"/>
        </w:rPr>
        <w:tab/>
      </w:r>
      <w:proofErr w:type="gramStart"/>
      <w:r>
        <w:rPr>
          <w:rFonts w:ascii="Times New Roman" w:hAnsi="Times New Roman" w:cs="Times New Roman"/>
          <w:sz w:val="24"/>
          <w:szCs w:val="24"/>
          <w:lang w:val="tr-TR"/>
        </w:rPr>
        <w:tab/>
      </w:r>
      <w:r w:rsidRPr="00A06FB1">
        <w:rPr>
          <w:rFonts w:ascii="Times New Roman" w:hAnsi="Times New Roman" w:cs="Times New Roman"/>
          <w:sz w:val="24"/>
          <w:szCs w:val="24"/>
          <w:lang w:val="tr-TR"/>
        </w:rPr>
        <w:t>( )</w:t>
      </w:r>
      <w:proofErr w:type="gramEnd"/>
      <w:r w:rsidRPr="00A06FB1">
        <w:rPr>
          <w:rFonts w:ascii="Times New Roman" w:hAnsi="Times New Roman" w:cs="Times New Roman"/>
          <w:sz w:val="24"/>
          <w:szCs w:val="24"/>
          <w:lang w:val="tr-TR"/>
        </w:rPr>
        <w:t xml:space="preserve"> Yetersiz</w:t>
      </w:r>
    </w:p>
    <w:p w14:paraId="791C61B1" w14:textId="494F7EF0" w:rsidR="00A06FB1" w:rsidRPr="00A06FB1" w:rsidRDefault="00A06FB1" w:rsidP="00A06FB1">
      <w:pPr>
        <w:spacing w:after="0" w:line="360" w:lineRule="auto"/>
        <w:jc w:val="both"/>
        <w:rPr>
          <w:rFonts w:ascii="Times New Roman" w:hAnsi="Times New Roman" w:cs="Times New Roman"/>
          <w:sz w:val="24"/>
          <w:szCs w:val="24"/>
          <w:lang w:val="tr-TR"/>
        </w:rPr>
      </w:pPr>
      <w:r w:rsidRPr="00A06FB1">
        <w:rPr>
          <w:rFonts w:ascii="Times New Roman" w:hAnsi="Times New Roman" w:cs="Times New Roman"/>
          <w:sz w:val="24"/>
          <w:szCs w:val="24"/>
          <w:lang w:val="tr-TR"/>
        </w:rPr>
        <w:t>1</w:t>
      </w:r>
      <w:r>
        <w:rPr>
          <w:rFonts w:ascii="Times New Roman" w:hAnsi="Times New Roman" w:cs="Times New Roman"/>
          <w:sz w:val="24"/>
          <w:szCs w:val="24"/>
          <w:lang w:val="tr-TR"/>
        </w:rPr>
        <w:t>1</w:t>
      </w:r>
      <w:r w:rsidRPr="00A06FB1">
        <w:rPr>
          <w:rFonts w:ascii="Times New Roman" w:hAnsi="Times New Roman" w:cs="Times New Roman"/>
          <w:sz w:val="24"/>
          <w:szCs w:val="24"/>
          <w:lang w:val="tr-TR"/>
        </w:rPr>
        <w:t>. Güncellenmesi gereken yönler:</w:t>
      </w:r>
    </w:p>
    <w:p w14:paraId="70BD9552" w14:textId="77777777" w:rsidR="00A06FB1" w:rsidRDefault="00A06FB1" w:rsidP="00A06FB1">
      <w:pPr>
        <w:spacing w:after="0" w:line="360" w:lineRule="auto"/>
        <w:jc w:val="both"/>
        <w:rPr>
          <w:rFonts w:ascii="Times New Roman" w:hAnsi="Times New Roman" w:cs="Times New Roman"/>
          <w:sz w:val="24"/>
          <w:szCs w:val="24"/>
          <w:lang w:val="tr-TR"/>
        </w:rPr>
      </w:pPr>
      <w:proofErr w:type="gramStart"/>
      <w:r w:rsidRPr="00CE1015">
        <w:rPr>
          <w:rFonts w:ascii="Times New Roman" w:hAnsi="Times New Roman" w:cs="Times New Roman"/>
          <w:sz w:val="24"/>
          <w:szCs w:val="24"/>
          <w:lang w:val="tr-TR"/>
        </w:rPr>
        <w:t>Öneriler:</w:t>
      </w:r>
      <w:r>
        <w:rPr>
          <w:rFonts w:ascii="Times New Roman" w:hAnsi="Times New Roman" w:cs="Times New Roman"/>
          <w:sz w:val="24"/>
          <w:szCs w:val="24"/>
          <w:lang w:val="tr-TR"/>
        </w:rPr>
        <w:t>…</w:t>
      </w:r>
      <w:proofErr w:type="gramEnd"/>
      <w:r>
        <w:rPr>
          <w:rFonts w:ascii="Times New Roman" w:hAnsi="Times New Roman" w:cs="Times New Roman"/>
          <w:sz w:val="24"/>
          <w:szCs w:val="24"/>
          <w:lang w:val="tr-TR"/>
        </w:rPr>
        <w:t>…………………………………………………………………………………………………………………………………………………………………………</w:t>
      </w:r>
      <w:proofErr w:type="gramStart"/>
      <w:r>
        <w:rPr>
          <w:rFonts w:ascii="Times New Roman" w:hAnsi="Times New Roman" w:cs="Times New Roman"/>
          <w:sz w:val="24"/>
          <w:szCs w:val="24"/>
          <w:lang w:val="tr-TR"/>
        </w:rPr>
        <w:t>…….</w:t>
      </w:r>
      <w:proofErr w:type="gramEnd"/>
      <w:r>
        <w:rPr>
          <w:rFonts w:ascii="Times New Roman" w:hAnsi="Times New Roman" w:cs="Times New Roman"/>
          <w:sz w:val="24"/>
          <w:szCs w:val="24"/>
          <w:lang w:val="tr-TR"/>
        </w:rPr>
        <w:t>.</w:t>
      </w:r>
    </w:p>
    <w:p w14:paraId="593B11DB" w14:textId="77777777" w:rsidR="00A06FB1" w:rsidRPr="00A06FB1" w:rsidRDefault="00A06FB1" w:rsidP="00A06FB1">
      <w:pPr>
        <w:spacing w:after="0" w:line="360" w:lineRule="auto"/>
        <w:jc w:val="both"/>
        <w:rPr>
          <w:rFonts w:ascii="Times New Roman" w:hAnsi="Times New Roman" w:cs="Times New Roman"/>
          <w:b/>
          <w:bCs/>
          <w:sz w:val="24"/>
          <w:szCs w:val="24"/>
          <w:lang w:val="tr-TR"/>
        </w:rPr>
      </w:pPr>
      <w:r w:rsidRPr="00A06FB1">
        <w:rPr>
          <w:rFonts w:ascii="Times New Roman" w:hAnsi="Times New Roman" w:cs="Times New Roman"/>
          <w:b/>
          <w:bCs/>
          <w:sz w:val="24"/>
          <w:szCs w:val="24"/>
          <w:lang w:val="tr-TR"/>
        </w:rPr>
        <w:t>D. MÜFREDATIN GÜNCELLİĞİ VE GELİŞTİRİLMESİ</w:t>
      </w:r>
    </w:p>
    <w:p w14:paraId="4A28E5F6" w14:textId="58AC3FB2" w:rsidR="00A06FB1" w:rsidRPr="00A06FB1" w:rsidRDefault="00A06FB1" w:rsidP="00A06FB1">
      <w:pPr>
        <w:spacing w:after="0" w:line="360" w:lineRule="auto"/>
        <w:jc w:val="both"/>
        <w:rPr>
          <w:rFonts w:ascii="Times New Roman" w:hAnsi="Times New Roman" w:cs="Times New Roman"/>
          <w:sz w:val="24"/>
          <w:szCs w:val="24"/>
          <w:lang w:val="tr-TR"/>
        </w:rPr>
      </w:pPr>
      <w:r w:rsidRPr="00A06FB1">
        <w:rPr>
          <w:rFonts w:ascii="Times New Roman" w:hAnsi="Times New Roman" w:cs="Times New Roman"/>
          <w:sz w:val="24"/>
          <w:szCs w:val="24"/>
          <w:lang w:val="tr-TR"/>
        </w:rPr>
        <w:t>1</w:t>
      </w:r>
      <w:r>
        <w:rPr>
          <w:rFonts w:ascii="Times New Roman" w:hAnsi="Times New Roman" w:cs="Times New Roman"/>
          <w:sz w:val="24"/>
          <w:szCs w:val="24"/>
          <w:lang w:val="tr-TR"/>
        </w:rPr>
        <w:t>2</w:t>
      </w:r>
      <w:r w:rsidRPr="00A06FB1">
        <w:rPr>
          <w:rFonts w:ascii="Times New Roman" w:hAnsi="Times New Roman" w:cs="Times New Roman"/>
          <w:sz w:val="24"/>
          <w:szCs w:val="24"/>
          <w:lang w:val="tr-TR"/>
        </w:rPr>
        <w:t>. Mevcut müfredat sektör ihtiyaçlarını karşılıyor mu?</w:t>
      </w:r>
    </w:p>
    <w:p w14:paraId="22092110" w14:textId="77777777" w:rsidR="00A06FB1" w:rsidRPr="00A06FB1" w:rsidRDefault="00A06FB1" w:rsidP="00A06FB1">
      <w:pPr>
        <w:spacing w:after="0" w:line="360" w:lineRule="auto"/>
        <w:jc w:val="both"/>
        <w:rPr>
          <w:rFonts w:ascii="Times New Roman" w:hAnsi="Times New Roman" w:cs="Times New Roman"/>
          <w:sz w:val="24"/>
          <w:szCs w:val="24"/>
          <w:lang w:val="tr-TR"/>
        </w:rPr>
      </w:pPr>
      <w:proofErr w:type="gramStart"/>
      <w:r w:rsidRPr="00A06FB1">
        <w:rPr>
          <w:rFonts w:ascii="Times New Roman" w:hAnsi="Times New Roman" w:cs="Times New Roman"/>
          <w:sz w:val="24"/>
          <w:szCs w:val="24"/>
          <w:lang w:val="tr-TR"/>
        </w:rPr>
        <w:t>( )</w:t>
      </w:r>
      <w:proofErr w:type="gramEnd"/>
      <w:r w:rsidRPr="00A06FB1">
        <w:rPr>
          <w:rFonts w:ascii="Times New Roman" w:hAnsi="Times New Roman" w:cs="Times New Roman"/>
          <w:sz w:val="24"/>
          <w:szCs w:val="24"/>
          <w:lang w:val="tr-TR"/>
        </w:rPr>
        <w:t xml:space="preserve"> Evet</w:t>
      </w:r>
      <w:r>
        <w:rPr>
          <w:rFonts w:ascii="Times New Roman" w:hAnsi="Times New Roman" w:cs="Times New Roman"/>
          <w:sz w:val="24"/>
          <w:szCs w:val="24"/>
          <w:lang w:val="tr-TR"/>
        </w:rPr>
        <w:tab/>
      </w:r>
      <w:proofErr w:type="gramStart"/>
      <w:r>
        <w:rPr>
          <w:rFonts w:ascii="Times New Roman" w:hAnsi="Times New Roman" w:cs="Times New Roman"/>
          <w:sz w:val="24"/>
          <w:szCs w:val="24"/>
          <w:lang w:val="tr-TR"/>
        </w:rPr>
        <w:tab/>
      </w:r>
      <w:r w:rsidRPr="00A06FB1">
        <w:rPr>
          <w:rFonts w:ascii="Times New Roman" w:hAnsi="Times New Roman" w:cs="Times New Roman"/>
          <w:sz w:val="24"/>
          <w:szCs w:val="24"/>
          <w:lang w:val="tr-TR"/>
        </w:rPr>
        <w:t>( )</w:t>
      </w:r>
      <w:proofErr w:type="gramEnd"/>
      <w:r w:rsidRPr="00A06FB1">
        <w:rPr>
          <w:rFonts w:ascii="Times New Roman" w:hAnsi="Times New Roman" w:cs="Times New Roman"/>
          <w:sz w:val="24"/>
          <w:szCs w:val="24"/>
          <w:lang w:val="tr-TR"/>
        </w:rPr>
        <w:t xml:space="preserve"> Kısmen</w:t>
      </w:r>
      <w:r>
        <w:rPr>
          <w:rFonts w:ascii="Times New Roman" w:hAnsi="Times New Roman" w:cs="Times New Roman"/>
          <w:sz w:val="24"/>
          <w:szCs w:val="24"/>
          <w:lang w:val="tr-TR"/>
        </w:rPr>
        <w:tab/>
      </w:r>
      <w:proofErr w:type="gramStart"/>
      <w:r>
        <w:rPr>
          <w:rFonts w:ascii="Times New Roman" w:hAnsi="Times New Roman" w:cs="Times New Roman"/>
          <w:sz w:val="24"/>
          <w:szCs w:val="24"/>
          <w:lang w:val="tr-TR"/>
        </w:rPr>
        <w:tab/>
      </w:r>
      <w:r w:rsidRPr="00A06FB1">
        <w:rPr>
          <w:rFonts w:ascii="Times New Roman" w:hAnsi="Times New Roman" w:cs="Times New Roman"/>
          <w:sz w:val="24"/>
          <w:szCs w:val="24"/>
          <w:lang w:val="tr-TR"/>
        </w:rPr>
        <w:t>( )</w:t>
      </w:r>
      <w:proofErr w:type="gramEnd"/>
      <w:r w:rsidRPr="00A06FB1">
        <w:rPr>
          <w:rFonts w:ascii="Times New Roman" w:hAnsi="Times New Roman" w:cs="Times New Roman"/>
          <w:sz w:val="24"/>
          <w:szCs w:val="24"/>
          <w:lang w:val="tr-TR"/>
        </w:rPr>
        <w:t xml:space="preserve"> Hayır</w:t>
      </w:r>
    </w:p>
    <w:p w14:paraId="2B0FDA4B" w14:textId="4478738B" w:rsidR="00A06FB1" w:rsidRPr="00A06FB1" w:rsidRDefault="00A06FB1" w:rsidP="00A06FB1">
      <w:pPr>
        <w:spacing w:after="0" w:line="360" w:lineRule="auto"/>
        <w:jc w:val="both"/>
        <w:rPr>
          <w:rFonts w:ascii="Times New Roman" w:hAnsi="Times New Roman" w:cs="Times New Roman"/>
          <w:sz w:val="24"/>
          <w:szCs w:val="24"/>
          <w:lang w:val="tr-TR"/>
        </w:rPr>
      </w:pPr>
      <w:r w:rsidRPr="00A06FB1">
        <w:rPr>
          <w:rFonts w:ascii="Times New Roman" w:hAnsi="Times New Roman" w:cs="Times New Roman"/>
          <w:sz w:val="24"/>
          <w:szCs w:val="24"/>
          <w:lang w:val="tr-TR"/>
        </w:rPr>
        <w:t>1</w:t>
      </w:r>
      <w:r>
        <w:rPr>
          <w:rFonts w:ascii="Times New Roman" w:hAnsi="Times New Roman" w:cs="Times New Roman"/>
          <w:sz w:val="24"/>
          <w:szCs w:val="24"/>
          <w:lang w:val="tr-TR"/>
        </w:rPr>
        <w:t>3</w:t>
      </w:r>
      <w:r w:rsidRPr="00A06FB1">
        <w:rPr>
          <w:rFonts w:ascii="Times New Roman" w:hAnsi="Times New Roman" w:cs="Times New Roman"/>
          <w:sz w:val="24"/>
          <w:szCs w:val="24"/>
          <w:lang w:val="tr-TR"/>
        </w:rPr>
        <w:t>. Müfredata eklenmesini önerdiğiniz dersler/modüller:</w:t>
      </w:r>
    </w:p>
    <w:p w14:paraId="1A3649C3" w14:textId="77777777" w:rsidR="00A06FB1" w:rsidRPr="00A06FB1" w:rsidRDefault="00A06FB1" w:rsidP="00A06FB1">
      <w:pPr>
        <w:spacing w:after="0" w:line="360" w:lineRule="auto"/>
        <w:jc w:val="both"/>
        <w:rPr>
          <w:rFonts w:ascii="Times New Roman" w:hAnsi="Times New Roman" w:cs="Times New Roman"/>
          <w:sz w:val="24"/>
          <w:szCs w:val="24"/>
          <w:lang w:val="tr-TR"/>
        </w:rPr>
      </w:pPr>
      <w:r w:rsidRPr="00A06FB1">
        <w:rPr>
          <w:rFonts w:ascii="Times New Roman" w:hAnsi="Times New Roman" w:cs="Times New Roman" w:hint="eastAsia"/>
          <w:sz w:val="24"/>
          <w:szCs w:val="24"/>
          <w:lang w:val="tr-TR"/>
        </w:rPr>
        <w:t xml:space="preserve">    </w:t>
      </w:r>
      <w:r w:rsidRPr="00A06FB1">
        <w:rPr>
          <w:rFonts w:ascii="Times New Roman" w:hAnsi="Times New Roman" w:cs="Times New Roman" w:hint="eastAsia"/>
          <w:sz w:val="24"/>
          <w:szCs w:val="24"/>
          <w:lang w:val="tr-TR"/>
        </w:rPr>
        <w:t>□</w:t>
      </w:r>
      <w:r w:rsidRPr="00A06FB1">
        <w:rPr>
          <w:rFonts w:ascii="Times New Roman" w:hAnsi="Times New Roman" w:cs="Times New Roman" w:hint="eastAsia"/>
          <w:sz w:val="24"/>
          <w:szCs w:val="24"/>
          <w:lang w:val="tr-TR"/>
        </w:rPr>
        <w:t xml:space="preserve"> Dijital sağlık ve yapay zekâ</w:t>
      </w:r>
    </w:p>
    <w:p w14:paraId="2FB88180" w14:textId="77777777" w:rsidR="00A06FB1" w:rsidRPr="00A06FB1" w:rsidRDefault="00A06FB1" w:rsidP="00A06FB1">
      <w:pPr>
        <w:spacing w:after="0" w:line="360" w:lineRule="auto"/>
        <w:jc w:val="both"/>
        <w:rPr>
          <w:rFonts w:ascii="Times New Roman" w:hAnsi="Times New Roman" w:cs="Times New Roman"/>
          <w:sz w:val="24"/>
          <w:szCs w:val="24"/>
          <w:lang w:val="tr-TR"/>
        </w:rPr>
      </w:pPr>
      <w:r w:rsidRPr="00A06FB1">
        <w:rPr>
          <w:rFonts w:ascii="Times New Roman" w:hAnsi="Times New Roman" w:cs="Times New Roman" w:hint="eastAsia"/>
          <w:sz w:val="24"/>
          <w:szCs w:val="24"/>
          <w:lang w:val="tr-TR"/>
        </w:rPr>
        <w:t xml:space="preserve">    </w:t>
      </w:r>
      <w:r w:rsidRPr="00A06FB1">
        <w:rPr>
          <w:rFonts w:ascii="Times New Roman" w:hAnsi="Times New Roman" w:cs="Times New Roman" w:hint="eastAsia"/>
          <w:sz w:val="24"/>
          <w:szCs w:val="24"/>
          <w:lang w:val="tr-TR"/>
        </w:rPr>
        <w:t>□</w:t>
      </w:r>
      <w:r w:rsidRPr="00A06FB1">
        <w:rPr>
          <w:rFonts w:ascii="Times New Roman" w:hAnsi="Times New Roman" w:cs="Times New Roman" w:hint="eastAsia"/>
          <w:sz w:val="24"/>
          <w:szCs w:val="24"/>
          <w:lang w:val="tr-TR"/>
        </w:rPr>
        <w:t xml:space="preserve"> Evde bakım hemşireliği</w:t>
      </w:r>
    </w:p>
    <w:p w14:paraId="544CE62A" w14:textId="77777777" w:rsidR="00A06FB1" w:rsidRPr="00A06FB1" w:rsidRDefault="00A06FB1" w:rsidP="00A06FB1">
      <w:pPr>
        <w:spacing w:after="0" w:line="360" w:lineRule="auto"/>
        <w:jc w:val="both"/>
        <w:rPr>
          <w:rFonts w:ascii="Times New Roman" w:hAnsi="Times New Roman" w:cs="Times New Roman"/>
          <w:sz w:val="24"/>
          <w:szCs w:val="24"/>
          <w:lang w:val="tr-TR"/>
        </w:rPr>
      </w:pPr>
      <w:r w:rsidRPr="00A06FB1">
        <w:rPr>
          <w:rFonts w:ascii="Times New Roman" w:hAnsi="Times New Roman" w:cs="Times New Roman" w:hint="eastAsia"/>
          <w:sz w:val="24"/>
          <w:szCs w:val="24"/>
          <w:lang w:val="tr-TR"/>
        </w:rPr>
        <w:t xml:space="preserve">    </w:t>
      </w:r>
      <w:r w:rsidRPr="00A06FB1">
        <w:rPr>
          <w:rFonts w:ascii="Times New Roman" w:hAnsi="Times New Roman" w:cs="Times New Roman" w:hint="eastAsia"/>
          <w:sz w:val="24"/>
          <w:szCs w:val="24"/>
          <w:lang w:val="tr-TR"/>
        </w:rPr>
        <w:t>□</w:t>
      </w:r>
      <w:r w:rsidRPr="00A06FB1">
        <w:rPr>
          <w:rFonts w:ascii="Times New Roman" w:hAnsi="Times New Roman" w:cs="Times New Roman" w:hint="eastAsia"/>
          <w:sz w:val="24"/>
          <w:szCs w:val="24"/>
          <w:lang w:val="tr-TR"/>
        </w:rPr>
        <w:t xml:space="preserve"> Acil ve kritik bakım</w:t>
      </w:r>
    </w:p>
    <w:p w14:paraId="2526AADB" w14:textId="77777777" w:rsidR="00A06FB1" w:rsidRPr="00A06FB1" w:rsidRDefault="00A06FB1" w:rsidP="00A06FB1">
      <w:pPr>
        <w:spacing w:after="0" w:line="360" w:lineRule="auto"/>
        <w:jc w:val="both"/>
        <w:rPr>
          <w:rFonts w:ascii="Times New Roman" w:hAnsi="Times New Roman" w:cs="Times New Roman"/>
          <w:sz w:val="24"/>
          <w:szCs w:val="24"/>
          <w:lang w:val="tr-TR"/>
        </w:rPr>
      </w:pPr>
      <w:r w:rsidRPr="00A06FB1">
        <w:rPr>
          <w:rFonts w:ascii="Times New Roman" w:hAnsi="Times New Roman" w:cs="Times New Roman" w:hint="eastAsia"/>
          <w:sz w:val="24"/>
          <w:szCs w:val="24"/>
          <w:lang w:val="tr-TR"/>
        </w:rPr>
        <w:t xml:space="preserve">    </w:t>
      </w:r>
      <w:r w:rsidRPr="00A06FB1">
        <w:rPr>
          <w:rFonts w:ascii="Times New Roman" w:hAnsi="Times New Roman" w:cs="Times New Roman" w:hint="eastAsia"/>
          <w:sz w:val="24"/>
          <w:szCs w:val="24"/>
          <w:lang w:val="tr-TR"/>
        </w:rPr>
        <w:t>□</w:t>
      </w:r>
      <w:r w:rsidRPr="00A06FB1">
        <w:rPr>
          <w:rFonts w:ascii="Times New Roman" w:hAnsi="Times New Roman" w:cs="Times New Roman" w:hint="eastAsia"/>
          <w:sz w:val="24"/>
          <w:szCs w:val="24"/>
          <w:lang w:val="tr-TR"/>
        </w:rPr>
        <w:t xml:space="preserve"> Adli hemşirelik</w:t>
      </w:r>
    </w:p>
    <w:p w14:paraId="577565FB" w14:textId="77777777" w:rsidR="00A06FB1" w:rsidRPr="00A06FB1" w:rsidRDefault="00A06FB1" w:rsidP="00A06FB1">
      <w:pPr>
        <w:spacing w:after="0" w:line="360" w:lineRule="auto"/>
        <w:jc w:val="both"/>
        <w:rPr>
          <w:rFonts w:ascii="Times New Roman" w:hAnsi="Times New Roman" w:cs="Times New Roman"/>
          <w:sz w:val="24"/>
          <w:szCs w:val="24"/>
          <w:lang w:val="tr-TR"/>
        </w:rPr>
      </w:pPr>
      <w:r w:rsidRPr="00A06FB1">
        <w:rPr>
          <w:rFonts w:ascii="Times New Roman" w:hAnsi="Times New Roman" w:cs="Times New Roman" w:hint="eastAsia"/>
          <w:sz w:val="24"/>
          <w:szCs w:val="24"/>
          <w:lang w:val="tr-TR"/>
        </w:rPr>
        <w:t xml:space="preserve">    </w:t>
      </w:r>
      <w:r w:rsidRPr="00A06FB1">
        <w:rPr>
          <w:rFonts w:ascii="Times New Roman" w:hAnsi="Times New Roman" w:cs="Times New Roman" w:hint="eastAsia"/>
          <w:sz w:val="24"/>
          <w:szCs w:val="24"/>
          <w:lang w:val="tr-TR"/>
        </w:rPr>
        <w:t>□</w:t>
      </w:r>
      <w:r w:rsidRPr="00A06FB1">
        <w:rPr>
          <w:rFonts w:ascii="Times New Roman" w:hAnsi="Times New Roman" w:cs="Times New Roman" w:hint="eastAsia"/>
          <w:sz w:val="24"/>
          <w:szCs w:val="24"/>
          <w:lang w:val="tr-TR"/>
        </w:rPr>
        <w:t xml:space="preserve"> Simülasyon/OSCE modülü</w:t>
      </w:r>
    </w:p>
    <w:p w14:paraId="4DD62087" w14:textId="77777777" w:rsidR="00A06FB1" w:rsidRPr="00A06FB1" w:rsidRDefault="00A06FB1" w:rsidP="00A06FB1">
      <w:pPr>
        <w:spacing w:after="0" w:line="360" w:lineRule="auto"/>
        <w:jc w:val="both"/>
        <w:rPr>
          <w:rFonts w:ascii="Times New Roman" w:hAnsi="Times New Roman" w:cs="Times New Roman"/>
          <w:sz w:val="24"/>
          <w:szCs w:val="24"/>
          <w:lang w:val="tr-TR"/>
        </w:rPr>
      </w:pPr>
      <w:r w:rsidRPr="00A06FB1">
        <w:rPr>
          <w:rFonts w:ascii="Times New Roman" w:hAnsi="Times New Roman" w:cs="Times New Roman" w:hint="eastAsia"/>
          <w:sz w:val="24"/>
          <w:szCs w:val="24"/>
          <w:lang w:val="tr-TR"/>
        </w:rPr>
        <w:t xml:space="preserve">    </w:t>
      </w:r>
      <w:r w:rsidRPr="00A06FB1">
        <w:rPr>
          <w:rFonts w:ascii="Times New Roman" w:hAnsi="Times New Roman" w:cs="Times New Roman" w:hint="eastAsia"/>
          <w:sz w:val="24"/>
          <w:szCs w:val="24"/>
          <w:lang w:val="tr-TR"/>
        </w:rPr>
        <w:t>□</w:t>
      </w:r>
      <w:r w:rsidRPr="00A06FB1">
        <w:rPr>
          <w:rFonts w:ascii="Times New Roman" w:hAnsi="Times New Roman" w:cs="Times New Roman" w:hint="eastAsia"/>
          <w:sz w:val="24"/>
          <w:szCs w:val="24"/>
          <w:lang w:val="tr-TR"/>
        </w:rPr>
        <w:t xml:space="preserve"> İletişim ve hasta güvenliği</w:t>
      </w:r>
    </w:p>
    <w:p w14:paraId="757F0A84" w14:textId="787F1935" w:rsidR="00A06FB1" w:rsidRPr="00A06FB1" w:rsidRDefault="00A06FB1" w:rsidP="00A06FB1">
      <w:pPr>
        <w:spacing w:after="0" w:line="360" w:lineRule="auto"/>
        <w:jc w:val="both"/>
        <w:rPr>
          <w:rFonts w:ascii="Times New Roman" w:hAnsi="Times New Roman" w:cs="Times New Roman"/>
          <w:sz w:val="24"/>
          <w:szCs w:val="24"/>
          <w:lang w:val="tr-TR"/>
        </w:rPr>
      </w:pPr>
      <w:r w:rsidRPr="00A06FB1">
        <w:rPr>
          <w:rFonts w:ascii="Times New Roman" w:hAnsi="Times New Roman" w:cs="Times New Roman" w:hint="eastAsia"/>
          <w:sz w:val="24"/>
          <w:szCs w:val="24"/>
          <w:lang w:val="tr-TR"/>
        </w:rPr>
        <w:t xml:space="preserve">    </w:t>
      </w:r>
      <w:r w:rsidRPr="00A06FB1">
        <w:rPr>
          <w:rFonts w:ascii="Times New Roman" w:hAnsi="Times New Roman" w:cs="Times New Roman" w:hint="eastAsia"/>
          <w:sz w:val="24"/>
          <w:szCs w:val="24"/>
          <w:lang w:val="tr-TR"/>
        </w:rPr>
        <w:t>□</w:t>
      </w:r>
      <w:r w:rsidRPr="00A06FB1">
        <w:rPr>
          <w:rFonts w:ascii="Times New Roman" w:hAnsi="Times New Roman" w:cs="Times New Roman" w:hint="eastAsia"/>
          <w:sz w:val="24"/>
          <w:szCs w:val="24"/>
          <w:lang w:val="tr-TR"/>
        </w:rPr>
        <w:t xml:space="preserve"> Diğer: </w:t>
      </w:r>
      <w:r>
        <w:rPr>
          <w:rFonts w:ascii="Times New Roman" w:hAnsi="Times New Roman" w:cs="Times New Roman"/>
          <w:sz w:val="24"/>
          <w:szCs w:val="24"/>
          <w:lang w:val="tr-TR"/>
        </w:rPr>
        <w:t>……………………………………………………………………………</w:t>
      </w:r>
    </w:p>
    <w:p w14:paraId="25C35F71" w14:textId="5F84796A" w:rsidR="00A06FB1" w:rsidRPr="00A06FB1" w:rsidRDefault="00A06FB1" w:rsidP="00A06FB1">
      <w:pPr>
        <w:spacing w:after="0" w:line="360" w:lineRule="auto"/>
        <w:jc w:val="both"/>
        <w:rPr>
          <w:rFonts w:ascii="Times New Roman" w:hAnsi="Times New Roman" w:cs="Times New Roman"/>
          <w:sz w:val="24"/>
          <w:szCs w:val="24"/>
          <w:lang w:val="tr-TR"/>
        </w:rPr>
      </w:pPr>
      <w:r w:rsidRPr="00A06FB1">
        <w:rPr>
          <w:rFonts w:ascii="Times New Roman" w:hAnsi="Times New Roman" w:cs="Times New Roman"/>
          <w:sz w:val="24"/>
          <w:szCs w:val="24"/>
          <w:lang w:val="tr-TR"/>
        </w:rPr>
        <w:t>1</w:t>
      </w:r>
      <w:r w:rsidR="006B56D9">
        <w:rPr>
          <w:rFonts w:ascii="Times New Roman" w:hAnsi="Times New Roman" w:cs="Times New Roman"/>
          <w:sz w:val="24"/>
          <w:szCs w:val="24"/>
          <w:lang w:val="tr-TR"/>
        </w:rPr>
        <w:t>4</w:t>
      </w:r>
      <w:r w:rsidRPr="00A06FB1">
        <w:rPr>
          <w:rFonts w:ascii="Times New Roman" w:hAnsi="Times New Roman" w:cs="Times New Roman"/>
          <w:sz w:val="24"/>
          <w:szCs w:val="24"/>
          <w:lang w:val="tr-TR"/>
        </w:rPr>
        <w:t>. Mevcut ders içeriklerinde eksik gördüğünüz noktalar:</w:t>
      </w:r>
    </w:p>
    <w:p w14:paraId="4F74F855" w14:textId="77777777" w:rsidR="006B56D9" w:rsidRDefault="006B56D9" w:rsidP="006B56D9">
      <w:pPr>
        <w:spacing w:after="0"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w:t>
      </w:r>
    </w:p>
    <w:p w14:paraId="041CCC3D" w14:textId="77777777" w:rsidR="006B56D9" w:rsidRDefault="006B56D9" w:rsidP="006B56D9">
      <w:pPr>
        <w:spacing w:after="0" w:line="360" w:lineRule="auto"/>
        <w:jc w:val="both"/>
        <w:rPr>
          <w:rFonts w:ascii="Times New Roman" w:hAnsi="Times New Roman" w:cs="Times New Roman"/>
          <w:sz w:val="24"/>
          <w:szCs w:val="24"/>
          <w:lang w:val="tr-TR"/>
        </w:rPr>
      </w:pPr>
    </w:p>
    <w:p w14:paraId="6FAFF993" w14:textId="5567A474" w:rsidR="00872D35" w:rsidRPr="006B56D9" w:rsidRDefault="006B56D9" w:rsidP="006B56D9">
      <w:pPr>
        <w:spacing w:after="0" w:line="360" w:lineRule="auto"/>
        <w:jc w:val="both"/>
        <w:rPr>
          <w:rFonts w:ascii="Times New Roman" w:hAnsi="Times New Roman" w:cs="Times New Roman"/>
          <w:sz w:val="24"/>
          <w:szCs w:val="24"/>
          <w:lang w:val="tr-TR"/>
        </w:rPr>
      </w:pPr>
      <w:r w:rsidRPr="006B56D9">
        <w:rPr>
          <w:rFonts w:ascii="Times New Roman" w:hAnsi="Times New Roman" w:cs="Times New Roman"/>
          <w:b/>
          <w:bCs/>
          <w:sz w:val="24"/>
          <w:szCs w:val="24"/>
          <w:lang w:val="tr-TR"/>
        </w:rPr>
        <w:t>E</w:t>
      </w:r>
      <w:r w:rsidRPr="00CE1015">
        <w:rPr>
          <w:rFonts w:ascii="Times New Roman" w:hAnsi="Times New Roman" w:cs="Times New Roman"/>
          <w:b/>
          <w:bCs/>
          <w:sz w:val="24"/>
          <w:szCs w:val="24"/>
          <w:lang w:val="tr-TR"/>
        </w:rPr>
        <w:t>. PROGRAM ÇIKTILARI DEĞERLENDİRMESİ</w:t>
      </w:r>
    </w:p>
    <w:p w14:paraId="0AD62FDB" w14:textId="5A184DC5" w:rsidR="00872D35" w:rsidRPr="00CE1015" w:rsidRDefault="00000000" w:rsidP="00CE1015">
      <w:pPr>
        <w:spacing w:after="0" w:line="300" w:lineRule="auto"/>
        <w:jc w:val="both"/>
        <w:rPr>
          <w:rFonts w:ascii="Times New Roman" w:hAnsi="Times New Roman" w:cs="Times New Roman"/>
          <w:sz w:val="24"/>
          <w:szCs w:val="24"/>
          <w:lang w:val="tr-TR"/>
        </w:rPr>
      </w:pPr>
      <w:r w:rsidRPr="00CE1015">
        <w:rPr>
          <w:rFonts w:ascii="Times New Roman" w:hAnsi="Times New Roman" w:cs="Times New Roman"/>
          <w:sz w:val="24"/>
          <w:szCs w:val="24"/>
          <w:lang w:val="tr-TR"/>
        </w:rPr>
        <w:t xml:space="preserve">1. </w:t>
      </w:r>
      <w:r w:rsidR="00CE1015" w:rsidRPr="00CE1015">
        <w:rPr>
          <w:rFonts w:ascii="Times New Roman" w:hAnsi="Times New Roman" w:cs="Times New Roman"/>
          <w:sz w:val="24"/>
          <w:szCs w:val="24"/>
          <w:lang w:val="tr-TR"/>
        </w:rPr>
        <w:t>Kanıta dayalı edindiği temel hemşirelik bakım becerilerini yerine getirmek</w:t>
      </w:r>
    </w:p>
    <w:p w14:paraId="123AAC92" w14:textId="4407C3F5" w:rsidR="00CE1015" w:rsidRDefault="00000000" w:rsidP="00CE1015">
      <w:pPr>
        <w:spacing w:after="0" w:line="300" w:lineRule="auto"/>
        <w:jc w:val="both"/>
        <w:rPr>
          <w:rFonts w:ascii="Times New Roman" w:hAnsi="Times New Roman" w:cs="Times New Roman"/>
          <w:sz w:val="24"/>
          <w:szCs w:val="24"/>
          <w:lang w:val="tr-TR"/>
        </w:rPr>
      </w:pPr>
      <w:proofErr w:type="gramStart"/>
      <w:r w:rsidRPr="00CE1015">
        <w:rPr>
          <w:rFonts w:ascii="Times New Roman" w:hAnsi="Times New Roman" w:cs="Times New Roman"/>
          <w:sz w:val="24"/>
          <w:szCs w:val="24"/>
          <w:lang w:val="tr-TR"/>
        </w:rPr>
        <w:t>( )</w:t>
      </w:r>
      <w:proofErr w:type="gramEnd"/>
      <w:r w:rsidRPr="00CE1015">
        <w:rPr>
          <w:rFonts w:ascii="Times New Roman" w:hAnsi="Times New Roman" w:cs="Times New Roman"/>
          <w:sz w:val="24"/>
          <w:szCs w:val="24"/>
          <w:lang w:val="tr-TR"/>
        </w:rPr>
        <w:t xml:space="preserve"> Uygun</w:t>
      </w:r>
      <w:r w:rsidR="00CE1015">
        <w:rPr>
          <w:rFonts w:ascii="Times New Roman" w:hAnsi="Times New Roman" w:cs="Times New Roman"/>
          <w:sz w:val="24"/>
          <w:szCs w:val="24"/>
          <w:lang w:val="tr-TR"/>
        </w:rPr>
        <w:tab/>
      </w:r>
      <w:proofErr w:type="gramStart"/>
      <w:r w:rsidR="00CE1015">
        <w:rPr>
          <w:rFonts w:ascii="Times New Roman" w:hAnsi="Times New Roman" w:cs="Times New Roman"/>
          <w:sz w:val="24"/>
          <w:szCs w:val="24"/>
          <w:lang w:val="tr-TR"/>
        </w:rPr>
        <w:tab/>
      </w:r>
      <w:r w:rsidRPr="00CE1015">
        <w:rPr>
          <w:rFonts w:ascii="Times New Roman" w:hAnsi="Times New Roman" w:cs="Times New Roman"/>
          <w:sz w:val="24"/>
          <w:szCs w:val="24"/>
          <w:lang w:val="tr-TR"/>
        </w:rPr>
        <w:t>( )</w:t>
      </w:r>
      <w:proofErr w:type="gramEnd"/>
      <w:r w:rsidRPr="00CE1015">
        <w:rPr>
          <w:rFonts w:ascii="Times New Roman" w:hAnsi="Times New Roman" w:cs="Times New Roman"/>
          <w:sz w:val="24"/>
          <w:szCs w:val="24"/>
          <w:lang w:val="tr-TR"/>
        </w:rPr>
        <w:t xml:space="preserve"> Revizyon gerekir </w:t>
      </w:r>
    </w:p>
    <w:p w14:paraId="6FD48735" w14:textId="7872BF97" w:rsidR="00872D35" w:rsidRPr="00CE1015" w:rsidRDefault="00CE1015" w:rsidP="00CE1015">
      <w:pPr>
        <w:spacing w:after="0" w:line="300" w:lineRule="auto"/>
        <w:jc w:val="both"/>
        <w:rPr>
          <w:rFonts w:ascii="Times New Roman" w:hAnsi="Times New Roman" w:cs="Times New Roman"/>
          <w:sz w:val="24"/>
          <w:szCs w:val="24"/>
          <w:lang w:val="tr-TR"/>
        </w:rPr>
      </w:pPr>
      <w:proofErr w:type="gramStart"/>
      <w:r w:rsidRPr="00CE1015">
        <w:rPr>
          <w:rFonts w:ascii="Times New Roman" w:hAnsi="Times New Roman" w:cs="Times New Roman"/>
          <w:sz w:val="24"/>
          <w:szCs w:val="24"/>
          <w:lang w:val="tr-TR"/>
        </w:rPr>
        <w:t>Öneriler:</w:t>
      </w:r>
      <w:r>
        <w:rPr>
          <w:rFonts w:ascii="Times New Roman" w:hAnsi="Times New Roman" w:cs="Times New Roman"/>
          <w:sz w:val="24"/>
          <w:szCs w:val="24"/>
          <w:lang w:val="tr-TR"/>
        </w:rPr>
        <w:t>…</w:t>
      </w:r>
      <w:proofErr w:type="gramEnd"/>
      <w:r>
        <w:rPr>
          <w:rFonts w:ascii="Times New Roman" w:hAnsi="Times New Roman" w:cs="Times New Roman"/>
          <w:sz w:val="24"/>
          <w:szCs w:val="24"/>
          <w:lang w:val="tr-TR"/>
        </w:rPr>
        <w:t>…………………………………………………………………………………………………………………………………………………………………………</w:t>
      </w:r>
      <w:proofErr w:type="gramStart"/>
      <w:r>
        <w:rPr>
          <w:rFonts w:ascii="Times New Roman" w:hAnsi="Times New Roman" w:cs="Times New Roman"/>
          <w:sz w:val="24"/>
          <w:szCs w:val="24"/>
          <w:lang w:val="tr-TR"/>
        </w:rPr>
        <w:t>…….</w:t>
      </w:r>
      <w:proofErr w:type="gramEnd"/>
      <w:r>
        <w:rPr>
          <w:rFonts w:ascii="Times New Roman" w:hAnsi="Times New Roman" w:cs="Times New Roman"/>
          <w:sz w:val="24"/>
          <w:szCs w:val="24"/>
          <w:lang w:val="tr-TR"/>
        </w:rPr>
        <w:t>.</w:t>
      </w:r>
    </w:p>
    <w:p w14:paraId="4753EA8C" w14:textId="43C42CC0" w:rsidR="00872D35" w:rsidRPr="00CE1015" w:rsidRDefault="00000000" w:rsidP="00CE1015">
      <w:pPr>
        <w:spacing w:after="0" w:line="300" w:lineRule="auto"/>
        <w:jc w:val="both"/>
        <w:rPr>
          <w:rFonts w:ascii="Times New Roman" w:hAnsi="Times New Roman" w:cs="Times New Roman"/>
          <w:sz w:val="24"/>
          <w:szCs w:val="24"/>
          <w:lang w:val="tr-TR"/>
        </w:rPr>
      </w:pPr>
      <w:r w:rsidRPr="00CE1015">
        <w:rPr>
          <w:rFonts w:ascii="Times New Roman" w:hAnsi="Times New Roman" w:cs="Times New Roman"/>
          <w:sz w:val="24"/>
          <w:szCs w:val="24"/>
          <w:lang w:val="tr-TR"/>
        </w:rPr>
        <w:t xml:space="preserve">2. </w:t>
      </w:r>
      <w:r w:rsidR="00CE1015" w:rsidRPr="00CE1015">
        <w:rPr>
          <w:rFonts w:ascii="Times New Roman" w:hAnsi="Times New Roman" w:cs="Times New Roman"/>
          <w:sz w:val="24"/>
          <w:szCs w:val="24"/>
          <w:lang w:val="tr-TR"/>
        </w:rPr>
        <w:t>Birey, aile ve toplumun en üst düzeyde fizyolojik, psikolojik ve sosyal işlevlerini sürdürebilmeleri için gerekli hemşirelik bilgisine sahip olmak</w:t>
      </w:r>
    </w:p>
    <w:p w14:paraId="652D0135" w14:textId="77777777" w:rsidR="00CE1015" w:rsidRDefault="00CE1015" w:rsidP="00CE1015">
      <w:pPr>
        <w:spacing w:after="0" w:line="300" w:lineRule="auto"/>
        <w:jc w:val="both"/>
        <w:rPr>
          <w:rFonts w:ascii="Times New Roman" w:hAnsi="Times New Roman" w:cs="Times New Roman"/>
          <w:sz w:val="24"/>
          <w:szCs w:val="24"/>
          <w:lang w:val="tr-TR"/>
        </w:rPr>
      </w:pPr>
      <w:proofErr w:type="gramStart"/>
      <w:r w:rsidRPr="00CE1015">
        <w:rPr>
          <w:rFonts w:ascii="Times New Roman" w:hAnsi="Times New Roman" w:cs="Times New Roman"/>
          <w:sz w:val="24"/>
          <w:szCs w:val="24"/>
          <w:lang w:val="tr-TR"/>
        </w:rPr>
        <w:t>( )</w:t>
      </w:r>
      <w:proofErr w:type="gramEnd"/>
      <w:r w:rsidRPr="00CE1015">
        <w:rPr>
          <w:rFonts w:ascii="Times New Roman" w:hAnsi="Times New Roman" w:cs="Times New Roman"/>
          <w:sz w:val="24"/>
          <w:szCs w:val="24"/>
          <w:lang w:val="tr-TR"/>
        </w:rPr>
        <w:t xml:space="preserve"> Uygun</w:t>
      </w:r>
      <w:r>
        <w:rPr>
          <w:rFonts w:ascii="Times New Roman" w:hAnsi="Times New Roman" w:cs="Times New Roman"/>
          <w:sz w:val="24"/>
          <w:szCs w:val="24"/>
          <w:lang w:val="tr-TR"/>
        </w:rPr>
        <w:tab/>
      </w:r>
      <w:proofErr w:type="gramStart"/>
      <w:r>
        <w:rPr>
          <w:rFonts w:ascii="Times New Roman" w:hAnsi="Times New Roman" w:cs="Times New Roman"/>
          <w:sz w:val="24"/>
          <w:szCs w:val="24"/>
          <w:lang w:val="tr-TR"/>
        </w:rPr>
        <w:tab/>
      </w:r>
      <w:r w:rsidRPr="00CE1015">
        <w:rPr>
          <w:rFonts w:ascii="Times New Roman" w:hAnsi="Times New Roman" w:cs="Times New Roman"/>
          <w:sz w:val="24"/>
          <w:szCs w:val="24"/>
          <w:lang w:val="tr-TR"/>
        </w:rPr>
        <w:t>( )</w:t>
      </w:r>
      <w:proofErr w:type="gramEnd"/>
      <w:r w:rsidRPr="00CE1015">
        <w:rPr>
          <w:rFonts w:ascii="Times New Roman" w:hAnsi="Times New Roman" w:cs="Times New Roman"/>
          <w:sz w:val="24"/>
          <w:szCs w:val="24"/>
          <w:lang w:val="tr-TR"/>
        </w:rPr>
        <w:t xml:space="preserve"> Revizyon gerekir </w:t>
      </w:r>
    </w:p>
    <w:p w14:paraId="08B649DF" w14:textId="0A944A1D" w:rsidR="00872D35" w:rsidRPr="00CE1015" w:rsidRDefault="00CE1015" w:rsidP="00CE1015">
      <w:pPr>
        <w:spacing w:after="0" w:line="300" w:lineRule="auto"/>
        <w:jc w:val="both"/>
        <w:rPr>
          <w:rFonts w:ascii="Times New Roman" w:hAnsi="Times New Roman" w:cs="Times New Roman"/>
          <w:sz w:val="24"/>
          <w:szCs w:val="24"/>
          <w:lang w:val="tr-TR"/>
        </w:rPr>
      </w:pPr>
      <w:proofErr w:type="gramStart"/>
      <w:r w:rsidRPr="00CE1015">
        <w:rPr>
          <w:rFonts w:ascii="Times New Roman" w:hAnsi="Times New Roman" w:cs="Times New Roman"/>
          <w:sz w:val="24"/>
          <w:szCs w:val="24"/>
          <w:lang w:val="tr-TR"/>
        </w:rPr>
        <w:t>Öneriler:</w:t>
      </w:r>
      <w:r>
        <w:rPr>
          <w:rFonts w:ascii="Times New Roman" w:hAnsi="Times New Roman" w:cs="Times New Roman"/>
          <w:sz w:val="24"/>
          <w:szCs w:val="24"/>
          <w:lang w:val="tr-TR"/>
        </w:rPr>
        <w:t>…</w:t>
      </w:r>
      <w:proofErr w:type="gramEnd"/>
      <w:r>
        <w:rPr>
          <w:rFonts w:ascii="Times New Roman" w:hAnsi="Times New Roman" w:cs="Times New Roman"/>
          <w:sz w:val="24"/>
          <w:szCs w:val="24"/>
          <w:lang w:val="tr-TR"/>
        </w:rPr>
        <w:t>…………………………………………………………………………………………………………………………………………………………………………</w:t>
      </w:r>
      <w:proofErr w:type="gramStart"/>
      <w:r>
        <w:rPr>
          <w:rFonts w:ascii="Times New Roman" w:hAnsi="Times New Roman" w:cs="Times New Roman"/>
          <w:sz w:val="24"/>
          <w:szCs w:val="24"/>
          <w:lang w:val="tr-TR"/>
        </w:rPr>
        <w:t>…….</w:t>
      </w:r>
      <w:proofErr w:type="gramEnd"/>
      <w:r>
        <w:rPr>
          <w:rFonts w:ascii="Times New Roman" w:hAnsi="Times New Roman" w:cs="Times New Roman"/>
          <w:sz w:val="24"/>
          <w:szCs w:val="24"/>
          <w:lang w:val="tr-TR"/>
        </w:rPr>
        <w:t>.</w:t>
      </w:r>
    </w:p>
    <w:p w14:paraId="4025C732" w14:textId="77777777" w:rsidR="00CE1015" w:rsidRPr="00CE1015" w:rsidRDefault="00000000" w:rsidP="00CE1015">
      <w:pPr>
        <w:spacing w:after="0" w:line="300" w:lineRule="auto"/>
        <w:jc w:val="both"/>
        <w:rPr>
          <w:rFonts w:ascii="Times New Roman" w:hAnsi="Times New Roman" w:cs="Times New Roman"/>
          <w:sz w:val="24"/>
          <w:szCs w:val="24"/>
          <w:lang w:val="tr-TR"/>
        </w:rPr>
      </w:pPr>
      <w:r w:rsidRPr="00CE1015">
        <w:rPr>
          <w:rFonts w:ascii="Times New Roman" w:hAnsi="Times New Roman" w:cs="Times New Roman"/>
          <w:sz w:val="24"/>
          <w:szCs w:val="24"/>
          <w:lang w:val="tr-TR"/>
        </w:rPr>
        <w:t xml:space="preserve">3. </w:t>
      </w:r>
      <w:r w:rsidR="00CE1015" w:rsidRPr="00CE1015">
        <w:rPr>
          <w:rFonts w:ascii="Times New Roman" w:hAnsi="Times New Roman" w:cs="Times New Roman"/>
          <w:sz w:val="24"/>
          <w:szCs w:val="24"/>
          <w:lang w:val="tr-TR"/>
        </w:rPr>
        <w:t>Hemşirelik mesleğini insan hakları, mesleki değerler ve etik ilkeler çerçevesinde yerine getirmek</w:t>
      </w:r>
    </w:p>
    <w:p w14:paraId="75EBF7AC" w14:textId="77777777" w:rsidR="00CE1015" w:rsidRDefault="00CE1015" w:rsidP="00CE1015">
      <w:pPr>
        <w:spacing w:after="0" w:line="300" w:lineRule="auto"/>
        <w:jc w:val="both"/>
        <w:rPr>
          <w:rFonts w:ascii="Times New Roman" w:hAnsi="Times New Roman" w:cs="Times New Roman"/>
          <w:sz w:val="24"/>
          <w:szCs w:val="24"/>
          <w:lang w:val="tr-TR"/>
        </w:rPr>
      </w:pPr>
      <w:proofErr w:type="gramStart"/>
      <w:r w:rsidRPr="00CE1015">
        <w:rPr>
          <w:rFonts w:ascii="Times New Roman" w:hAnsi="Times New Roman" w:cs="Times New Roman"/>
          <w:sz w:val="24"/>
          <w:szCs w:val="24"/>
          <w:lang w:val="tr-TR"/>
        </w:rPr>
        <w:t>( )</w:t>
      </w:r>
      <w:proofErr w:type="gramEnd"/>
      <w:r w:rsidRPr="00CE1015">
        <w:rPr>
          <w:rFonts w:ascii="Times New Roman" w:hAnsi="Times New Roman" w:cs="Times New Roman"/>
          <w:sz w:val="24"/>
          <w:szCs w:val="24"/>
          <w:lang w:val="tr-TR"/>
        </w:rPr>
        <w:t xml:space="preserve"> Uygun</w:t>
      </w:r>
      <w:r>
        <w:rPr>
          <w:rFonts w:ascii="Times New Roman" w:hAnsi="Times New Roman" w:cs="Times New Roman"/>
          <w:sz w:val="24"/>
          <w:szCs w:val="24"/>
          <w:lang w:val="tr-TR"/>
        </w:rPr>
        <w:tab/>
      </w:r>
      <w:proofErr w:type="gramStart"/>
      <w:r>
        <w:rPr>
          <w:rFonts w:ascii="Times New Roman" w:hAnsi="Times New Roman" w:cs="Times New Roman"/>
          <w:sz w:val="24"/>
          <w:szCs w:val="24"/>
          <w:lang w:val="tr-TR"/>
        </w:rPr>
        <w:tab/>
      </w:r>
      <w:r w:rsidRPr="00CE1015">
        <w:rPr>
          <w:rFonts w:ascii="Times New Roman" w:hAnsi="Times New Roman" w:cs="Times New Roman"/>
          <w:sz w:val="24"/>
          <w:szCs w:val="24"/>
          <w:lang w:val="tr-TR"/>
        </w:rPr>
        <w:t>( )</w:t>
      </w:r>
      <w:proofErr w:type="gramEnd"/>
      <w:r w:rsidRPr="00CE1015">
        <w:rPr>
          <w:rFonts w:ascii="Times New Roman" w:hAnsi="Times New Roman" w:cs="Times New Roman"/>
          <w:sz w:val="24"/>
          <w:szCs w:val="24"/>
          <w:lang w:val="tr-TR"/>
        </w:rPr>
        <w:t xml:space="preserve"> Revizyon gerekir </w:t>
      </w:r>
    </w:p>
    <w:p w14:paraId="489022AE" w14:textId="2DBD8FC7" w:rsidR="00872D35" w:rsidRPr="00CE1015" w:rsidRDefault="00CE1015" w:rsidP="00CE1015">
      <w:pPr>
        <w:spacing w:after="0" w:line="300" w:lineRule="auto"/>
        <w:jc w:val="both"/>
        <w:rPr>
          <w:rFonts w:ascii="Times New Roman" w:hAnsi="Times New Roman" w:cs="Times New Roman"/>
          <w:sz w:val="24"/>
          <w:szCs w:val="24"/>
          <w:lang w:val="tr-TR"/>
        </w:rPr>
      </w:pPr>
      <w:proofErr w:type="gramStart"/>
      <w:r w:rsidRPr="00CE1015">
        <w:rPr>
          <w:rFonts w:ascii="Times New Roman" w:hAnsi="Times New Roman" w:cs="Times New Roman"/>
          <w:sz w:val="24"/>
          <w:szCs w:val="24"/>
          <w:lang w:val="tr-TR"/>
        </w:rPr>
        <w:t>Öneriler:</w:t>
      </w:r>
      <w:r>
        <w:rPr>
          <w:rFonts w:ascii="Times New Roman" w:hAnsi="Times New Roman" w:cs="Times New Roman"/>
          <w:sz w:val="24"/>
          <w:szCs w:val="24"/>
          <w:lang w:val="tr-TR"/>
        </w:rPr>
        <w:t>…</w:t>
      </w:r>
      <w:proofErr w:type="gramEnd"/>
      <w:r>
        <w:rPr>
          <w:rFonts w:ascii="Times New Roman" w:hAnsi="Times New Roman" w:cs="Times New Roman"/>
          <w:sz w:val="24"/>
          <w:szCs w:val="24"/>
          <w:lang w:val="tr-TR"/>
        </w:rPr>
        <w:t>…………………………………………………………………………………………………………………………………………………………………………</w:t>
      </w:r>
      <w:proofErr w:type="gramStart"/>
      <w:r>
        <w:rPr>
          <w:rFonts w:ascii="Times New Roman" w:hAnsi="Times New Roman" w:cs="Times New Roman"/>
          <w:sz w:val="24"/>
          <w:szCs w:val="24"/>
          <w:lang w:val="tr-TR"/>
        </w:rPr>
        <w:t>…….</w:t>
      </w:r>
      <w:proofErr w:type="gramEnd"/>
      <w:r>
        <w:rPr>
          <w:rFonts w:ascii="Times New Roman" w:hAnsi="Times New Roman" w:cs="Times New Roman"/>
          <w:sz w:val="24"/>
          <w:szCs w:val="24"/>
          <w:lang w:val="tr-TR"/>
        </w:rPr>
        <w:t>.</w:t>
      </w:r>
    </w:p>
    <w:p w14:paraId="5C8F5AC1" w14:textId="0B10A448" w:rsidR="00872D35" w:rsidRPr="00CE1015" w:rsidRDefault="00000000" w:rsidP="00CE1015">
      <w:pPr>
        <w:spacing w:after="0" w:line="300" w:lineRule="auto"/>
        <w:jc w:val="both"/>
        <w:rPr>
          <w:rFonts w:ascii="Times New Roman" w:hAnsi="Times New Roman" w:cs="Times New Roman"/>
          <w:sz w:val="24"/>
          <w:szCs w:val="24"/>
          <w:lang w:val="tr-TR"/>
        </w:rPr>
      </w:pPr>
      <w:r w:rsidRPr="00CE1015">
        <w:rPr>
          <w:rFonts w:ascii="Times New Roman" w:hAnsi="Times New Roman" w:cs="Times New Roman"/>
          <w:sz w:val="24"/>
          <w:szCs w:val="24"/>
          <w:lang w:val="tr-TR"/>
        </w:rPr>
        <w:t xml:space="preserve">4. </w:t>
      </w:r>
      <w:r w:rsidR="00CE1015" w:rsidRPr="00CE1015">
        <w:rPr>
          <w:rFonts w:ascii="Times New Roman" w:hAnsi="Times New Roman" w:cs="Times New Roman"/>
          <w:sz w:val="24"/>
          <w:szCs w:val="24"/>
          <w:lang w:val="tr-TR"/>
        </w:rPr>
        <w:t>Hemşirelik uygulamaları, araştırmaları ve yönetiminde kişilerarası iletişim becerilerini kullanmak</w:t>
      </w:r>
    </w:p>
    <w:p w14:paraId="78898A13" w14:textId="77777777" w:rsidR="00CE1015" w:rsidRDefault="00CE1015" w:rsidP="00CE1015">
      <w:pPr>
        <w:spacing w:after="0" w:line="300" w:lineRule="auto"/>
        <w:jc w:val="both"/>
        <w:rPr>
          <w:rFonts w:ascii="Times New Roman" w:hAnsi="Times New Roman" w:cs="Times New Roman"/>
          <w:sz w:val="24"/>
          <w:szCs w:val="24"/>
          <w:lang w:val="tr-TR"/>
        </w:rPr>
      </w:pPr>
      <w:proofErr w:type="gramStart"/>
      <w:r w:rsidRPr="00CE1015">
        <w:rPr>
          <w:rFonts w:ascii="Times New Roman" w:hAnsi="Times New Roman" w:cs="Times New Roman"/>
          <w:sz w:val="24"/>
          <w:szCs w:val="24"/>
          <w:lang w:val="tr-TR"/>
        </w:rPr>
        <w:t>( )</w:t>
      </w:r>
      <w:proofErr w:type="gramEnd"/>
      <w:r w:rsidRPr="00CE1015">
        <w:rPr>
          <w:rFonts w:ascii="Times New Roman" w:hAnsi="Times New Roman" w:cs="Times New Roman"/>
          <w:sz w:val="24"/>
          <w:szCs w:val="24"/>
          <w:lang w:val="tr-TR"/>
        </w:rPr>
        <w:t xml:space="preserve"> Uygun</w:t>
      </w:r>
      <w:r>
        <w:rPr>
          <w:rFonts w:ascii="Times New Roman" w:hAnsi="Times New Roman" w:cs="Times New Roman"/>
          <w:sz w:val="24"/>
          <w:szCs w:val="24"/>
          <w:lang w:val="tr-TR"/>
        </w:rPr>
        <w:tab/>
      </w:r>
      <w:proofErr w:type="gramStart"/>
      <w:r>
        <w:rPr>
          <w:rFonts w:ascii="Times New Roman" w:hAnsi="Times New Roman" w:cs="Times New Roman"/>
          <w:sz w:val="24"/>
          <w:szCs w:val="24"/>
          <w:lang w:val="tr-TR"/>
        </w:rPr>
        <w:tab/>
      </w:r>
      <w:r w:rsidRPr="00CE1015">
        <w:rPr>
          <w:rFonts w:ascii="Times New Roman" w:hAnsi="Times New Roman" w:cs="Times New Roman"/>
          <w:sz w:val="24"/>
          <w:szCs w:val="24"/>
          <w:lang w:val="tr-TR"/>
        </w:rPr>
        <w:t>( )</w:t>
      </w:r>
      <w:proofErr w:type="gramEnd"/>
      <w:r w:rsidRPr="00CE1015">
        <w:rPr>
          <w:rFonts w:ascii="Times New Roman" w:hAnsi="Times New Roman" w:cs="Times New Roman"/>
          <w:sz w:val="24"/>
          <w:szCs w:val="24"/>
          <w:lang w:val="tr-TR"/>
        </w:rPr>
        <w:t xml:space="preserve"> Revizyon gerekir </w:t>
      </w:r>
    </w:p>
    <w:p w14:paraId="57D1B853" w14:textId="75C9E27A" w:rsidR="00872D35" w:rsidRPr="00CE1015" w:rsidRDefault="00CE1015" w:rsidP="00CE1015">
      <w:pPr>
        <w:spacing w:after="0" w:line="300" w:lineRule="auto"/>
        <w:jc w:val="both"/>
        <w:rPr>
          <w:rFonts w:ascii="Times New Roman" w:hAnsi="Times New Roman" w:cs="Times New Roman"/>
          <w:sz w:val="24"/>
          <w:szCs w:val="24"/>
          <w:lang w:val="tr-TR"/>
        </w:rPr>
      </w:pPr>
      <w:proofErr w:type="gramStart"/>
      <w:r w:rsidRPr="00CE1015">
        <w:rPr>
          <w:rFonts w:ascii="Times New Roman" w:hAnsi="Times New Roman" w:cs="Times New Roman"/>
          <w:sz w:val="24"/>
          <w:szCs w:val="24"/>
          <w:lang w:val="tr-TR"/>
        </w:rPr>
        <w:t>Öneriler:</w:t>
      </w:r>
      <w:r>
        <w:rPr>
          <w:rFonts w:ascii="Times New Roman" w:hAnsi="Times New Roman" w:cs="Times New Roman"/>
          <w:sz w:val="24"/>
          <w:szCs w:val="24"/>
          <w:lang w:val="tr-TR"/>
        </w:rPr>
        <w:t>…</w:t>
      </w:r>
      <w:proofErr w:type="gramEnd"/>
      <w:r>
        <w:rPr>
          <w:rFonts w:ascii="Times New Roman" w:hAnsi="Times New Roman" w:cs="Times New Roman"/>
          <w:sz w:val="24"/>
          <w:szCs w:val="24"/>
          <w:lang w:val="tr-TR"/>
        </w:rPr>
        <w:t>…………………………………………………………………………………………………………………………………………………………………………</w:t>
      </w:r>
      <w:proofErr w:type="gramStart"/>
      <w:r>
        <w:rPr>
          <w:rFonts w:ascii="Times New Roman" w:hAnsi="Times New Roman" w:cs="Times New Roman"/>
          <w:sz w:val="24"/>
          <w:szCs w:val="24"/>
          <w:lang w:val="tr-TR"/>
        </w:rPr>
        <w:t>…….</w:t>
      </w:r>
      <w:proofErr w:type="gramEnd"/>
      <w:r>
        <w:rPr>
          <w:rFonts w:ascii="Times New Roman" w:hAnsi="Times New Roman" w:cs="Times New Roman"/>
          <w:sz w:val="24"/>
          <w:szCs w:val="24"/>
          <w:lang w:val="tr-TR"/>
        </w:rPr>
        <w:t>.</w:t>
      </w:r>
    </w:p>
    <w:p w14:paraId="23992C30" w14:textId="5874F813" w:rsidR="00872D35" w:rsidRPr="00CE1015" w:rsidRDefault="00000000" w:rsidP="00CE1015">
      <w:pPr>
        <w:spacing w:after="0" w:line="300" w:lineRule="auto"/>
        <w:jc w:val="both"/>
        <w:rPr>
          <w:rFonts w:ascii="Times New Roman" w:hAnsi="Times New Roman" w:cs="Times New Roman"/>
          <w:sz w:val="24"/>
          <w:szCs w:val="24"/>
          <w:lang w:val="tr-TR"/>
        </w:rPr>
      </w:pPr>
      <w:r w:rsidRPr="00CE1015">
        <w:rPr>
          <w:rFonts w:ascii="Times New Roman" w:hAnsi="Times New Roman" w:cs="Times New Roman"/>
          <w:sz w:val="24"/>
          <w:szCs w:val="24"/>
          <w:lang w:val="tr-TR"/>
        </w:rPr>
        <w:t xml:space="preserve">5. </w:t>
      </w:r>
      <w:r w:rsidR="00CE1015" w:rsidRPr="00CE1015">
        <w:rPr>
          <w:rFonts w:ascii="Times New Roman" w:hAnsi="Times New Roman" w:cs="Times New Roman"/>
          <w:sz w:val="24"/>
          <w:szCs w:val="24"/>
          <w:lang w:val="tr-TR"/>
        </w:rPr>
        <w:t>Sağlık bakım uygulamaları ve hemşirelik mesleğinin gelişimine katkı sağlayacak araştırma, proje ve etkinliklerde yer almak</w:t>
      </w:r>
    </w:p>
    <w:p w14:paraId="4F830033" w14:textId="77777777" w:rsidR="00CE1015" w:rsidRDefault="00CE1015" w:rsidP="00CE1015">
      <w:pPr>
        <w:spacing w:after="0" w:line="300" w:lineRule="auto"/>
        <w:jc w:val="both"/>
        <w:rPr>
          <w:rFonts w:ascii="Times New Roman" w:hAnsi="Times New Roman" w:cs="Times New Roman"/>
          <w:sz w:val="24"/>
          <w:szCs w:val="24"/>
          <w:lang w:val="tr-TR"/>
        </w:rPr>
      </w:pPr>
      <w:proofErr w:type="gramStart"/>
      <w:r w:rsidRPr="00CE1015">
        <w:rPr>
          <w:rFonts w:ascii="Times New Roman" w:hAnsi="Times New Roman" w:cs="Times New Roman"/>
          <w:sz w:val="24"/>
          <w:szCs w:val="24"/>
          <w:lang w:val="tr-TR"/>
        </w:rPr>
        <w:t>( )</w:t>
      </w:r>
      <w:proofErr w:type="gramEnd"/>
      <w:r w:rsidRPr="00CE1015">
        <w:rPr>
          <w:rFonts w:ascii="Times New Roman" w:hAnsi="Times New Roman" w:cs="Times New Roman"/>
          <w:sz w:val="24"/>
          <w:szCs w:val="24"/>
          <w:lang w:val="tr-TR"/>
        </w:rPr>
        <w:t xml:space="preserve"> Uygun</w:t>
      </w:r>
      <w:r>
        <w:rPr>
          <w:rFonts w:ascii="Times New Roman" w:hAnsi="Times New Roman" w:cs="Times New Roman"/>
          <w:sz w:val="24"/>
          <w:szCs w:val="24"/>
          <w:lang w:val="tr-TR"/>
        </w:rPr>
        <w:tab/>
      </w:r>
      <w:proofErr w:type="gramStart"/>
      <w:r>
        <w:rPr>
          <w:rFonts w:ascii="Times New Roman" w:hAnsi="Times New Roman" w:cs="Times New Roman"/>
          <w:sz w:val="24"/>
          <w:szCs w:val="24"/>
          <w:lang w:val="tr-TR"/>
        </w:rPr>
        <w:tab/>
      </w:r>
      <w:r w:rsidRPr="00CE1015">
        <w:rPr>
          <w:rFonts w:ascii="Times New Roman" w:hAnsi="Times New Roman" w:cs="Times New Roman"/>
          <w:sz w:val="24"/>
          <w:szCs w:val="24"/>
          <w:lang w:val="tr-TR"/>
        </w:rPr>
        <w:t>( )</w:t>
      </w:r>
      <w:proofErr w:type="gramEnd"/>
      <w:r w:rsidRPr="00CE1015">
        <w:rPr>
          <w:rFonts w:ascii="Times New Roman" w:hAnsi="Times New Roman" w:cs="Times New Roman"/>
          <w:sz w:val="24"/>
          <w:szCs w:val="24"/>
          <w:lang w:val="tr-TR"/>
        </w:rPr>
        <w:t xml:space="preserve"> Revizyon gerekir </w:t>
      </w:r>
    </w:p>
    <w:p w14:paraId="5D2C35FB" w14:textId="6FAB83C2" w:rsidR="00CE1015" w:rsidRPr="00CE1015" w:rsidRDefault="00CE1015" w:rsidP="00CE1015">
      <w:pPr>
        <w:spacing w:after="0" w:line="300" w:lineRule="auto"/>
        <w:jc w:val="both"/>
        <w:rPr>
          <w:rFonts w:ascii="Times New Roman" w:hAnsi="Times New Roman" w:cs="Times New Roman"/>
          <w:sz w:val="24"/>
          <w:szCs w:val="24"/>
          <w:lang w:val="tr-TR"/>
        </w:rPr>
      </w:pPr>
      <w:proofErr w:type="gramStart"/>
      <w:r w:rsidRPr="00CE1015">
        <w:rPr>
          <w:rFonts w:ascii="Times New Roman" w:hAnsi="Times New Roman" w:cs="Times New Roman"/>
          <w:sz w:val="24"/>
          <w:szCs w:val="24"/>
          <w:lang w:val="tr-TR"/>
        </w:rPr>
        <w:t>Öneriler:</w:t>
      </w:r>
      <w:r>
        <w:rPr>
          <w:rFonts w:ascii="Times New Roman" w:hAnsi="Times New Roman" w:cs="Times New Roman"/>
          <w:sz w:val="24"/>
          <w:szCs w:val="24"/>
          <w:lang w:val="tr-TR"/>
        </w:rPr>
        <w:t>…</w:t>
      </w:r>
      <w:proofErr w:type="gramEnd"/>
      <w:r>
        <w:rPr>
          <w:rFonts w:ascii="Times New Roman" w:hAnsi="Times New Roman" w:cs="Times New Roman"/>
          <w:sz w:val="24"/>
          <w:szCs w:val="24"/>
          <w:lang w:val="tr-TR"/>
        </w:rPr>
        <w:t>…………………………………………………………………………………………………………………………………………………………………………</w:t>
      </w:r>
      <w:proofErr w:type="gramStart"/>
      <w:r>
        <w:rPr>
          <w:rFonts w:ascii="Times New Roman" w:hAnsi="Times New Roman" w:cs="Times New Roman"/>
          <w:sz w:val="24"/>
          <w:szCs w:val="24"/>
          <w:lang w:val="tr-TR"/>
        </w:rPr>
        <w:t>…….</w:t>
      </w:r>
      <w:proofErr w:type="gramEnd"/>
      <w:r>
        <w:rPr>
          <w:rFonts w:ascii="Times New Roman" w:hAnsi="Times New Roman" w:cs="Times New Roman"/>
          <w:sz w:val="24"/>
          <w:szCs w:val="24"/>
          <w:lang w:val="tr-TR"/>
        </w:rPr>
        <w:t>.</w:t>
      </w:r>
    </w:p>
    <w:p w14:paraId="160EED93" w14:textId="11C8A463" w:rsidR="00872D35" w:rsidRPr="00CE1015" w:rsidRDefault="00000000" w:rsidP="00CE1015">
      <w:pPr>
        <w:spacing w:after="0" w:line="300" w:lineRule="auto"/>
        <w:jc w:val="both"/>
        <w:rPr>
          <w:rFonts w:ascii="Times New Roman" w:hAnsi="Times New Roman" w:cs="Times New Roman"/>
          <w:sz w:val="24"/>
          <w:szCs w:val="24"/>
          <w:lang w:val="tr-TR"/>
        </w:rPr>
      </w:pPr>
      <w:r w:rsidRPr="00CE1015">
        <w:rPr>
          <w:rFonts w:ascii="Times New Roman" w:hAnsi="Times New Roman" w:cs="Times New Roman"/>
          <w:sz w:val="24"/>
          <w:szCs w:val="24"/>
          <w:lang w:val="tr-TR"/>
        </w:rPr>
        <w:t xml:space="preserve">6. </w:t>
      </w:r>
      <w:r w:rsidR="00CE1015" w:rsidRPr="00CE1015">
        <w:rPr>
          <w:rFonts w:ascii="Times New Roman" w:hAnsi="Times New Roman" w:cs="Times New Roman"/>
          <w:sz w:val="24"/>
          <w:szCs w:val="24"/>
          <w:lang w:val="tr-TR"/>
        </w:rPr>
        <w:t>Kendi kendine öğrenme, problem çözme, eleştirel düşünme becerileri ile hemşirelik bakımını profesyonel standartlar çerçevesinde planlamak, uygulamak ve değerlendirmek</w:t>
      </w:r>
    </w:p>
    <w:p w14:paraId="21EAA483" w14:textId="77777777" w:rsidR="00CE1015" w:rsidRDefault="00CE1015" w:rsidP="00CE1015">
      <w:pPr>
        <w:spacing w:after="0" w:line="300" w:lineRule="auto"/>
        <w:jc w:val="both"/>
        <w:rPr>
          <w:rFonts w:ascii="Times New Roman" w:hAnsi="Times New Roman" w:cs="Times New Roman"/>
          <w:sz w:val="24"/>
          <w:szCs w:val="24"/>
          <w:lang w:val="tr-TR"/>
        </w:rPr>
      </w:pPr>
      <w:proofErr w:type="gramStart"/>
      <w:r w:rsidRPr="00CE1015">
        <w:rPr>
          <w:rFonts w:ascii="Times New Roman" w:hAnsi="Times New Roman" w:cs="Times New Roman"/>
          <w:sz w:val="24"/>
          <w:szCs w:val="24"/>
          <w:lang w:val="tr-TR"/>
        </w:rPr>
        <w:t>( )</w:t>
      </w:r>
      <w:proofErr w:type="gramEnd"/>
      <w:r w:rsidRPr="00CE1015">
        <w:rPr>
          <w:rFonts w:ascii="Times New Roman" w:hAnsi="Times New Roman" w:cs="Times New Roman"/>
          <w:sz w:val="24"/>
          <w:szCs w:val="24"/>
          <w:lang w:val="tr-TR"/>
        </w:rPr>
        <w:t xml:space="preserve"> Uygun</w:t>
      </w:r>
      <w:r>
        <w:rPr>
          <w:rFonts w:ascii="Times New Roman" w:hAnsi="Times New Roman" w:cs="Times New Roman"/>
          <w:sz w:val="24"/>
          <w:szCs w:val="24"/>
          <w:lang w:val="tr-TR"/>
        </w:rPr>
        <w:tab/>
      </w:r>
      <w:proofErr w:type="gramStart"/>
      <w:r>
        <w:rPr>
          <w:rFonts w:ascii="Times New Roman" w:hAnsi="Times New Roman" w:cs="Times New Roman"/>
          <w:sz w:val="24"/>
          <w:szCs w:val="24"/>
          <w:lang w:val="tr-TR"/>
        </w:rPr>
        <w:tab/>
      </w:r>
      <w:r w:rsidRPr="00CE1015">
        <w:rPr>
          <w:rFonts w:ascii="Times New Roman" w:hAnsi="Times New Roman" w:cs="Times New Roman"/>
          <w:sz w:val="24"/>
          <w:szCs w:val="24"/>
          <w:lang w:val="tr-TR"/>
        </w:rPr>
        <w:t>( )</w:t>
      </w:r>
      <w:proofErr w:type="gramEnd"/>
      <w:r w:rsidRPr="00CE1015">
        <w:rPr>
          <w:rFonts w:ascii="Times New Roman" w:hAnsi="Times New Roman" w:cs="Times New Roman"/>
          <w:sz w:val="24"/>
          <w:szCs w:val="24"/>
          <w:lang w:val="tr-TR"/>
        </w:rPr>
        <w:t xml:space="preserve"> Revizyon gerekir </w:t>
      </w:r>
    </w:p>
    <w:p w14:paraId="48F0C6B6" w14:textId="41B5F2CE" w:rsidR="00872D35" w:rsidRPr="00CE1015" w:rsidRDefault="00CE1015" w:rsidP="00CE1015">
      <w:pPr>
        <w:spacing w:after="0" w:line="300" w:lineRule="auto"/>
        <w:jc w:val="both"/>
        <w:rPr>
          <w:rFonts w:ascii="Times New Roman" w:hAnsi="Times New Roman" w:cs="Times New Roman"/>
          <w:sz w:val="24"/>
          <w:szCs w:val="24"/>
          <w:lang w:val="tr-TR"/>
        </w:rPr>
      </w:pPr>
      <w:proofErr w:type="gramStart"/>
      <w:r w:rsidRPr="00CE1015">
        <w:rPr>
          <w:rFonts w:ascii="Times New Roman" w:hAnsi="Times New Roman" w:cs="Times New Roman"/>
          <w:sz w:val="24"/>
          <w:szCs w:val="24"/>
          <w:lang w:val="tr-TR"/>
        </w:rPr>
        <w:t>Öneriler:</w:t>
      </w:r>
      <w:r>
        <w:rPr>
          <w:rFonts w:ascii="Times New Roman" w:hAnsi="Times New Roman" w:cs="Times New Roman"/>
          <w:sz w:val="24"/>
          <w:szCs w:val="24"/>
          <w:lang w:val="tr-TR"/>
        </w:rPr>
        <w:t>…</w:t>
      </w:r>
      <w:proofErr w:type="gramEnd"/>
      <w:r>
        <w:rPr>
          <w:rFonts w:ascii="Times New Roman" w:hAnsi="Times New Roman" w:cs="Times New Roman"/>
          <w:sz w:val="24"/>
          <w:szCs w:val="24"/>
          <w:lang w:val="tr-TR"/>
        </w:rPr>
        <w:t>…………………………………………………………………………………………………………………………………………………………………………</w:t>
      </w:r>
      <w:proofErr w:type="gramStart"/>
      <w:r>
        <w:rPr>
          <w:rFonts w:ascii="Times New Roman" w:hAnsi="Times New Roman" w:cs="Times New Roman"/>
          <w:sz w:val="24"/>
          <w:szCs w:val="24"/>
          <w:lang w:val="tr-TR"/>
        </w:rPr>
        <w:t>…….</w:t>
      </w:r>
      <w:proofErr w:type="gramEnd"/>
      <w:r>
        <w:rPr>
          <w:rFonts w:ascii="Times New Roman" w:hAnsi="Times New Roman" w:cs="Times New Roman"/>
          <w:sz w:val="24"/>
          <w:szCs w:val="24"/>
          <w:lang w:val="tr-TR"/>
        </w:rPr>
        <w:t>.</w:t>
      </w:r>
    </w:p>
    <w:p w14:paraId="58040B55" w14:textId="01329FAE" w:rsidR="00872D35" w:rsidRPr="00CE1015" w:rsidRDefault="00000000" w:rsidP="00CE1015">
      <w:pPr>
        <w:spacing w:after="0" w:line="300" w:lineRule="auto"/>
        <w:jc w:val="both"/>
        <w:rPr>
          <w:rFonts w:ascii="Times New Roman" w:hAnsi="Times New Roman" w:cs="Times New Roman"/>
          <w:sz w:val="24"/>
          <w:szCs w:val="24"/>
          <w:lang w:val="tr-TR"/>
        </w:rPr>
      </w:pPr>
      <w:r w:rsidRPr="00CE1015">
        <w:rPr>
          <w:rFonts w:ascii="Times New Roman" w:hAnsi="Times New Roman" w:cs="Times New Roman"/>
          <w:sz w:val="24"/>
          <w:szCs w:val="24"/>
          <w:lang w:val="tr-TR"/>
        </w:rPr>
        <w:t xml:space="preserve">7. </w:t>
      </w:r>
      <w:r w:rsidR="00CE1015" w:rsidRPr="00CE1015">
        <w:rPr>
          <w:rFonts w:ascii="Times New Roman" w:hAnsi="Times New Roman" w:cs="Times New Roman"/>
          <w:sz w:val="24"/>
          <w:szCs w:val="24"/>
          <w:lang w:val="tr-TR"/>
        </w:rPr>
        <w:t>Bilimsel bilgiye ulaşabilmek ve uluslararası meslektaşları ile etkili iletişim kurabilecek düzeyde en az bir yabancı dili kullanmak</w:t>
      </w:r>
    </w:p>
    <w:p w14:paraId="7C30B208" w14:textId="77777777" w:rsidR="00CE1015" w:rsidRDefault="00CE1015" w:rsidP="00CE1015">
      <w:pPr>
        <w:spacing w:after="0" w:line="300" w:lineRule="auto"/>
        <w:jc w:val="both"/>
        <w:rPr>
          <w:rFonts w:ascii="Times New Roman" w:hAnsi="Times New Roman" w:cs="Times New Roman"/>
          <w:sz w:val="24"/>
          <w:szCs w:val="24"/>
          <w:lang w:val="tr-TR"/>
        </w:rPr>
      </w:pPr>
      <w:proofErr w:type="gramStart"/>
      <w:r w:rsidRPr="00CE1015">
        <w:rPr>
          <w:rFonts w:ascii="Times New Roman" w:hAnsi="Times New Roman" w:cs="Times New Roman"/>
          <w:sz w:val="24"/>
          <w:szCs w:val="24"/>
          <w:lang w:val="tr-TR"/>
        </w:rPr>
        <w:t>( )</w:t>
      </w:r>
      <w:proofErr w:type="gramEnd"/>
      <w:r w:rsidRPr="00CE1015">
        <w:rPr>
          <w:rFonts w:ascii="Times New Roman" w:hAnsi="Times New Roman" w:cs="Times New Roman"/>
          <w:sz w:val="24"/>
          <w:szCs w:val="24"/>
          <w:lang w:val="tr-TR"/>
        </w:rPr>
        <w:t xml:space="preserve"> Uygun</w:t>
      </w:r>
      <w:r>
        <w:rPr>
          <w:rFonts w:ascii="Times New Roman" w:hAnsi="Times New Roman" w:cs="Times New Roman"/>
          <w:sz w:val="24"/>
          <w:szCs w:val="24"/>
          <w:lang w:val="tr-TR"/>
        </w:rPr>
        <w:tab/>
      </w:r>
      <w:proofErr w:type="gramStart"/>
      <w:r>
        <w:rPr>
          <w:rFonts w:ascii="Times New Roman" w:hAnsi="Times New Roman" w:cs="Times New Roman"/>
          <w:sz w:val="24"/>
          <w:szCs w:val="24"/>
          <w:lang w:val="tr-TR"/>
        </w:rPr>
        <w:tab/>
      </w:r>
      <w:r w:rsidRPr="00CE1015">
        <w:rPr>
          <w:rFonts w:ascii="Times New Roman" w:hAnsi="Times New Roman" w:cs="Times New Roman"/>
          <w:sz w:val="24"/>
          <w:szCs w:val="24"/>
          <w:lang w:val="tr-TR"/>
        </w:rPr>
        <w:t>( )</w:t>
      </w:r>
      <w:proofErr w:type="gramEnd"/>
      <w:r w:rsidRPr="00CE1015">
        <w:rPr>
          <w:rFonts w:ascii="Times New Roman" w:hAnsi="Times New Roman" w:cs="Times New Roman"/>
          <w:sz w:val="24"/>
          <w:szCs w:val="24"/>
          <w:lang w:val="tr-TR"/>
        </w:rPr>
        <w:t xml:space="preserve"> Revizyon gerekir </w:t>
      </w:r>
    </w:p>
    <w:p w14:paraId="1D258AD4" w14:textId="77777777" w:rsidR="00CE1015" w:rsidRPr="00CE1015" w:rsidRDefault="00CE1015" w:rsidP="00CE1015">
      <w:pPr>
        <w:spacing w:after="0" w:line="300" w:lineRule="auto"/>
        <w:jc w:val="both"/>
        <w:rPr>
          <w:rFonts w:ascii="Times New Roman" w:hAnsi="Times New Roman" w:cs="Times New Roman"/>
          <w:sz w:val="24"/>
          <w:szCs w:val="24"/>
          <w:lang w:val="tr-TR"/>
        </w:rPr>
      </w:pPr>
      <w:proofErr w:type="gramStart"/>
      <w:r w:rsidRPr="00CE1015">
        <w:rPr>
          <w:rFonts w:ascii="Times New Roman" w:hAnsi="Times New Roman" w:cs="Times New Roman"/>
          <w:sz w:val="24"/>
          <w:szCs w:val="24"/>
          <w:lang w:val="tr-TR"/>
        </w:rPr>
        <w:t>Öneriler:</w:t>
      </w:r>
      <w:r>
        <w:rPr>
          <w:rFonts w:ascii="Times New Roman" w:hAnsi="Times New Roman" w:cs="Times New Roman"/>
          <w:sz w:val="24"/>
          <w:szCs w:val="24"/>
          <w:lang w:val="tr-TR"/>
        </w:rPr>
        <w:t>…</w:t>
      </w:r>
      <w:proofErr w:type="gramEnd"/>
      <w:r>
        <w:rPr>
          <w:rFonts w:ascii="Times New Roman" w:hAnsi="Times New Roman" w:cs="Times New Roman"/>
          <w:sz w:val="24"/>
          <w:szCs w:val="24"/>
          <w:lang w:val="tr-TR"/>
        </w:rPr>
        <w:t>…………………………………………………………………………………………………………………………………………………………………………</w:t>
      </w:r>
      <w:proofErr w:type="gramStart"/>
      <w:r>
        <w:rPr>
          <w:rFonts w:ascii="Times New Roman" w:hAnsi="Times New Roman" w:cs="Times New Roman"/>
          <w:sz w:val="24"/>
          <w:szCs w:val="24"/>
          <w:lang w:val="tr-TR"/>
        </w:rPr>
        <w:t>…….</w:t>
      </w:r>
      <w:proofErr w:type="gramEnd"/>
      <w:r>
        <w:rPr>
          <w:rFonts w:ascii="Times New Roman" w:hAnsi="Times New Roman" w:cs="Times New Roman"/>
          <w:sz w:val="24"/>
          <w:szCs w:val="24"/>
          <w:lang w:val="tr-TR"/>
        </w:rPr>
        <w:t>.</w:t>
      </w:r>
    </w:p>
    <w:p w14:paraId="0E7BE911" w14:textId="77777777" w:rsidR="00872D35" w:rsidRPr="00CE1015" w:rsidRDefault="00872D35" w:rsidP="00CE1015">
      <w:pPr>
        <w:spacing w:after="0" w:line="360" w:lineRule="auto"/>
        <w:jc w:val="both"/>
        <w:rPr>
          <w:rFonts w:ascii="Times New Roman" w:hAnsi="Times New Roman" w:cs="Times New Roman"/>
          <w:sz w:val="24"/>
          <w:szCs w:val="24"/>
          <w:lang w:val="tr-TR"/>
        </w:rPr>
      </w:pPr>
    </w:p>
    <w:p w14:paraId="6600EE82" w14:textId="77777777" w:rsidR="00CE1015" w:rsidRDefault="00CE1015" w:rsidP="00CE1015">
      <w:pPr>
        <w:spacing w:after="0" w:line="360" w:lineRule="auto"/>
        <w:jc w:val="both"/>
        <w:rPr>
          <w:rFonts w:ascii="Times New Roman" w:hAnsi="Times New Roman" w:cs="Times New Roman"/>
          <w:sz w:val="24"/>
          <w:szCs w:val="24"/>
          <w:lang w:val="tr-TR"/>
        </w:rPr>
      </w:pPr>
    </w:p>
    <w:p w14:paraId="0BF5E1B8" w14:textId="01336FDB" w:rsidR="00A06FB1" w:rsidRPr="000F1392" w:rsidRDefault="006B56D9" w:rsidP="006B56D9">
      <w:pPr>
        <w:spacing w:after="0" w:line="360" w:lineRule="auto"/>
        <w:jc w:val="both"/>
        <w:rPr>
          <w:rFonts w:ascii="Times New Roman" w:hAnsi="Times New Roman" w:cs="Times New Roman"/>
          <w:b/>
          <w:bCs/>
          <w:sz w:val="24"/>
          <w:szCs w:val="24"/>
          <w:lang w:val="tr-TR"/>
        </w:rPr>
      </w:pPr>
      <w:r w:rsidRPr="000F1392">
        <w:rPr>
          <w:rFonts w:ascii="Times New Roman" w:hAnsi="Times New Roman" w:cs="Times New Roman"/>
          <w:b/>
          <w:bCs/>
          <w:sz w:val="24"/>
          <w:szCs w:val="24"/>
          <w:lang w:val="tr-TR"/>
        </w:rPr>
        <w:t xml:space="preserve">F. </w:t>
      </w:r>
      <w:r w:rsidR="00A06FB1" w:rsidRPr="000F1392">
        <w:rPr>
          <w:rFonts w:ascii="Times New Roman" w:hAnsi="Times New Roman" w:cs="Times New Roman"/>
          <w:b/>
          <w:bCs/>
          <w:sz w:val="24"/>
          <w:szCs w:val="24"/>
          <w:lang w:val="tr-TR"/>
        </w:rPr>
        <w:t>KLİNİK UYGULAMALAR VE İŞLEYİŞ</w:t>
      </w:r>
    </w:p>
    <w:p w14:paraId="72E10DE2" w14:textId="6C037E6D" w:rsidR="00A06FB1" w:rsidRPr="00C373D5" w:rsidRDefault="00A06FB1" w:rsidP="00A06FB1">
      <w:pPr>
        <w:spacing w:after="0" w:line="360" w:lineRule="auto"/>
        <w:rPr>
          <w:rFonts w:ascii="Times New Roman" w:hAnsi="Times New Roman" w:cs="Times New Roman"/>
          <w:sz w:val="24"/>
          <w:szCs w:val="24"/>
          <w:lang w:val="tr-TR"/>
        </w:rPr>
      </w:pPr>
      <w:r w:rsidRPr="00C373D5">
        <w:rPr>
          <w:rFonts w:ascii="Times New Roman" w:hAnsi="Times New Roman" w:cs="Times New Roman"/>
          <w:sz w:val="24"/>
          <w:szCs w:val="24"/>
          <w:lang w:val="tr-TR"/>
        </w:rPr>
        <w:t>1</w:t>
      </w:r>
      <w:r w:rsidR="000F1392">
        <w:rPr>
          <w:rFonts w:ascii="Times New Roman" w:hAnsi="Times New Roman" w:cs="Times New Roman"/>
          <w:sz w:val="24"/>
          <w:szCs w:val="24"/>
          <w:lang w:val="tr-TR"/>
        </w:rPr>
        <w:t>5</w:t>
      </w:r>
      <w:r w:rsidRPr="00C373D5">
        <w:rPr>
          <w:rFonts w:ascii="Times New Roman" w:hAnsi="Times New Roman" w:cs="Times New Roman"/>
          <w:sz w:val="24"/>
          <w:szCs w:val="24"/>
          <w:lang w:val="tr-TR"/>
        </w:rPr>
        <w:t>. Klinik uygulama sürecini nasıl değerlendiriyorsunuz?</w:t>
      </w:r>
    </w:p>
    <w:p w14:paraId="29E89877" w14:textId="77777777" w:rsidR="000F1392" w:rsidRPr="00A06FB1" w:rsidRDefault="000F1392" w:rsidP="000F1392">
      <w:pPr>
        <w:spacing w:after="0" w:line="360" w:lineRule="auto"/>
        <w:jc w:val="both"/>
        <w:rPr>
          <w:rFonts w:ascii="Times New Roman" w:hAnsi="Times New Roman" w:cs="Times New Roman"/>
          <w:sz w:val="24"/>
          <w:szCs w:val="24"/>
          <w:lang w:val="tr-TR"/>
        </w:rPr>
      </w:pPr>
      <w:proofErr w:type="gramStart"/>
      <w:r w:rsidRPr="00A06FB1">
        <w:rPr>
          <w:rFonts w:ascii="Times New Roman" w:hAnsi="Times New Roman" w:cs="Times New Roman"/>
          <w:sz w:val="24"/>
          <w:szCs w:val="24"/>
          <w:lang w:val="tr-TR"/>
        </w:rPr>
        <w:t>( )</w:t>
      </w:r>
      <w:proofErr w:type="gramEnd"/>
      <w:r>
        <w:rPr>
          <w:rFonts w:ascii="Times New Roman" w:hAnsi="Times New Roman" w:cs="Times New Roman"/>
          <w:sz w:val="24"/>
          <w:szCs w:val="24"/>
          <w:lang w:val="tr-TR"/>
        </w:rPr>
        <w:t xml:space="preserve"> </w:t>
      </w:r>
      <w:r w:rsidRPr="00A06FB1">
        <w:rPr>
          <w:rFonts w:ascii="Times New Roman" w:hAnsi="Times New Roman" w:cs="Times New Roman"/>
          <w:sz w:val="24"/>
          <w:szCs w:val="24"/>
          <w:lang w:val="tr-TR"/>
        </w:rPr>
        <w:t>Çok iyi</w:t>
      </w:r>
      <w:proofErr w:type="gramStart"/>
      <w:r>
        <w:rPr>
          <w:rFonts w:ascii="Times New Roman" w:hAnsi="Times New Roman" w:cs="Times New Roman"/>
          <w:sz w:val="24"/>
          <w:szCs w:val="24"/>
          <w:lang w:val="tr-TR"/>
        </w:rPr>
        <w:tab/>
      </w:r>
      <w:r w:rsidRPr="00A06FB1">
        <w:rPr>
          <w:rFonts w:ascii="Times New Roman" w:hAnsi="Times New Roman" w:cs="Times New Roman"/>
          <w:sz w:val="24"/>
          <w:szCs w:val="24"/>
          <w:lang w:val="tr-TR"/>
        </w:rPr>
        <w:t>( )</w:t>
      </w:r>
      <w:proofErr w:type="gramEnd"/>
      <w:r w:rsidRPr="00A06FB1">
        <w:rPr>
          <w:rFonts w:ascii="Times New Roman" w:hAnsi="Times New Roman" w:cs="Times New Roman"/>
          <w:sz w:val="24"/>
          <w:szCs w:val="24"/>
          <w:lang w:val="tr-TR"/>
        </w:rPr>
        <w:t xml:space="preserve"> İyi</w:t>
      </w:r>
      <w:r>
        <w:rPr>
          <w:rFonts w:ascii="Times New Roman" w:hAnsi="Times New Roman" w:cs="Times New Roman"/>
          <w:sz w:val="24"/>
          <w:szCs w:val="24"/>
          <w:lang w:val="tr-TR"/>
        </w:rPr>
        <w:tab/>
      </w:r>
      <w:proofErr w:type="gramStart"/>
      <w:r>
        <w:rPr>
          <w:rFonts w:ascii="Times New Roman" w:hAnsi="Times New Roman" w:cs="Times New Roman"/>
          <w:sz w:val="24"/>
          <w:szCs w:val="24"/>
          <w:lang w:val="tr-TR"/>
        </w:rPr>
        <w:tab/>
      </w:r>
      <w:r w:rsidRPr="00A06FB1">
        <w:rPr>
          <w:rFonts w:ascii="Times New Roman" w:hAnsi="Times New Roman" w:cs="Times New Roman"/>
          <w:sz w:val="24"/>
          <w:szCs w:val="24"/>
          <w:lang w:val="tr-TR"/>
        </w:rPr>
        <w:t>( )</w:t>
      </w:r>
      <w:proofErr w:type="gramEnd"/>
      <w:r w:rsidRPr="00A06FB1">
        <w:rPr>
          <w:rFonts w:ascii="Times New Roman" w:hAnsi="Times New Roman" w:cs="Times New Roman"/>
          <w:sz w:val="24"/>
          <w:szCs w:val="24"/>
          <w:lang w:val="tr-TR"/>
        </w:rPr>
        <w:t xml:space="preserve"> Orta</w:t>
      </w:r>
      <w:r>
        <w:rPr>
          <w:rFonts w:ascii="Times New Roman" w:hAnsi="Times New Roman" w:cs="Times New Roman"/>
          <w:sz w:val="24"/>
          <w:szCs w:val="24"/>
          <w:lang w:val="tr-TR"/>
        </w:rPr>
        <w:tab/>
      </w:r>
      <w:proofErr w:type="gramStart"/>
      <w:r>
        <w:rPr>
          <w:rFonts w:ascii="Times New Roman" w:hAnsi="Times New Roman" w:cs="Times New Roman"/>
          <w:sz w:val="24"/>
          <w:szCs w:val="24"/>
          <w:lang w:val="tr-TR"/>
        </w:rPr>
        <w:tab/>
      </w:r>
      <w:r w:rsidRPr="00A06FB1">
        <w:rPr>
          <w:rFonts w:ascii="Times New Roman" w:hAnsi="Times New Roman" w:cs="Times New Roman"/>
          <w:sz w:val="24"/>
          <w:szCs w:val="24"/>
          <w:lang w:val="tr-TR"/>
        </w:rPr>
        <w:t>( )</w:t>
      </w:r>
      <w:proofErr w:type="gramEnd"/>
      <w:r w:rsidRPr="00A06FB1">
        <w:rPr>
          <w:rFonts w:ascii="Times New Roman" w:hAnsi="Times New Roman" w:cs="Times New Roman"/>
          <w:sz w:val="24"/>
          <w:szCs w:val="24"/>
          <w:lang w:val="tr-TR"/>
        </w:rPr>
        <w:t xml:space="preserve"> Geliştirilmeli</w:t>
      </w:r>
      <w:proofErr w:type="gramStart"/>
      <w:r>
        <w:rPr>
          <w:rFonts w:ascii="Times New Roman" w:hAnsi="Times New Roman" w:cs="Times New Roman"/>
          <w:sz w:val="24"/>
          <w:szCs w:val="24"/>
          <w:lang w:val="tr-TR"/>
        </w:rPr>
        <w:tab/>
      </w:r>
      <w:r w:rsidRPr="00A06FB1">
        <w:rPr>
          <w:rFonts w:ascii="Times New Roman" w:hAnsi="Times New Roman" w:cs="Times New Roman"/>
          <w:sz w:val="24"/>
          <w:szCs w:val="24"/>
          <w:lang w:val="tr-TR"/>
        </w:rPr>
        <w:t>( )</w:t>
      </w:r>
      <w:proofErr w:type="gramEnd"/>
      <w:r w:rsidRPr="00A06FB1">
        <w:rPr>
          <w:rFonts w:ascii="Times New Roman" w:hAnsi="Times New Roman" w:cs="Times New Roman"/>
          <w:sz w:val="24"/>
          <w:szCs w:val="24"/>
          <w:lang w:val="tr-TR"/>
        </w:rPr>
        <w:t xml:space="preserve"> Zayıf</w:t>
      </w:r>
    </w:p>
    <w:p w14:paraId="44CB68AA" w14:textId="6C8E9520" w:rsidR="00A06FB1" w:rsidRPr="00C373D5" w:rsidRDefault="00A06FB1" w:rsidP="00A06FB1">
      <w:pPr>
        <w:spacing w:after="0" w:line="360" w:lineRule="auto"/>
        <w:rPr>
          <w:rFonts w:ascii="Times New Roman" w:hAnsi="Times New Roman" w:cs="Times New Roman"/>
          <w:sz w:val="24"/>
          <w:szCs w:val="24"/>
          <w:lang w:val="tr-TR"/>
        </w:rPr>
      </w:pPr>
      <w:r w:rsidRPr="00C373D5">
        <w:rPr>
          <w:rFonts w:ascii="Times New Roman" w:hAnsi="Times New Roman" w:cs="Times New Roman"/>
          <w:sz w:val="24"/>
          <w:szCs w:val="24"/>
          <w:lang w:val="tr-TR"/>
        </w:rPr>
        <w:t>1</w:t>
      </w:r>
      <w:r w:rsidR="000F1392">
        <w:rPr>
          <w:rFonts w:ascii="Times New Roman" w:hAnsi="Times New Roman" w:cs="Times New Roman"/>
          <w:sz w:val="24"/>
          <w:szCs w:val="24"/>
          <w:lang w:val="tr-TR"/>
        </w:rPr>
        <w:t>6</w:t>
      </w:r>
      <w:r w:rsidRPr="00C373D5">
        <w:rPr>
          <w:rFonts w:ascii="Times New Roman" w:hAnsi="Times New Roman" w:cs="Times New Roman"/>
          <w:sz w:val="24"/>
          <w:szCs w:val="24"/>
          <w:lang w:val="tr-TR"/>
        </w:rPr>
        <w:t>. Öğrencilerin uygulama alanlarında geliştirilmesi gereken başlıca beceriler:</w:t>
      </w:r>
    </w:p>
    <w:p w14:paraId="4A7B0B90" w14:textId="77777777" w:rsidR="00A06FB1" w:rsidRPr="00C373D5" w:rsidRDefault="00A06FB1" w:rsidP="00A06FB1">
      <w:pPr>
        <w:spacing w:after="0" w:line="360" w:lineRule="auto"/>
        <w:rPr>
          <w:rFonts w:ascii="Times New Roman" w:hAnsi="Times New Roman" w:cs="Times New Roman"/>
          <w:sz w:val="24"/>
          <w:szCs w:val="24"/>
          <w:lang w:val="tr-TR"/>
        </w:rPr>
      </w:pPr>
      <w:r w:rsidRPr="00C373D5">
        <w:rPr>
          <w:rFonts w:ascii="Times New Roman" w:hAnsi="Times New Roman" w:cs="Times New Roman"/>
          <w:sz w:val="24"/>
          <w:szCs w:val="24"/>
          <w:lang w:val="tr-TR"/>
        </w:rPr>
        <w:t xml:space="preserve">    □ İletişim</w:t>
      </w:r>
    </w:p>
    <w:p w14:paraId="6D7769ED" w14:textId="77777777" w:rsidR="00A06FB1" w:rsidRPr="00C373D5" w:rsidRDefault="00A06FB1" w:rsidP="00A06FB1">
      <w:pPr>
        <w:spacing w:after="0" w:line="360" w:lineRule="auto"/>
        <w:rPr>
          <w:rFonts w:ascii="Times New Roman" w:hAnsi="Times New Roman" w:cs="Times New Roman"/>
          <w:sz w:val="24"/>
          <w:szCs w:val="24"/>
          <w:lang w:val="tr-TR"/>
        </w:rPr>
      </w:pPr>
      <w:r w:rsidRPr="00C373D5">
        <w:rPr>
          <w:rFonts w:ascii="Times New Roman" w:hAnsi="Times New Roman" w:cs="Times New Roman"/>
          <w:sz w:val="24"/>
          <w:szCs w:val="24"/>
          <w:lang w:val="tr-TR"/>
        </w:rPr>
        <w:t xml:space="preserve">    □ Klinik karar verme</w:t>
      </w:r>
    </w:p>
    <w:p w14:paraId="1927A867" w14:textId="77777777" w:rsidR="00A06FB1" w:rsidRPr="00C373D5" w:rsidRDefault="00A06FB1" w:rsidP="00A06FB1">
      <w:pPr>
        <w:spacing w:after="0" w:line="360" w:lineRule="auto"/>
        <w:rPr>
          <w:rFonts w:ascii="Times New Roman" w:hAnsi="Times New Roman" w:cs="Times New Roman"/>
          <w:sz w:val="24"/>
          <w:szCs w:val="24"/>
          <w:lang w:val="tr-TR"/>
        </w:rPr>
      </w:pPr>
      <w:r w:rsidRPr="00C373D5">
        <w:rPr>
          <w:rFonts w:ascii="Times New Roman" w:hAnsi="Times New Roman" w:cs="Times New Roman"/>
          <w:sz w:val="24"/>
          <w:szCs w:val="24"/>
          <w:lang w:val="tr-TR"/>
        </w:rPr>
        <w:t xml:space="preserve">    □ Teknik beceriler</w:t>
      </w:r>
    </w:p>
    <w:p w14:paraId="21744246" w14:textId="77777777" w:rsidR="00A06FB1" w:rsidRPr="00C373D5" w:rsidRDefault="00A06FB1" w:rsidP="00A06FB1">
      <w:pPr>
        <w:spacing w:after="0" w:line="360" w:lineRule="auto"/>
        <w:rPr>
          <w:rFonts w:ascii="Times New Roman" w:hAnsi="Times New Roman" w:cs="Times New Roman"/>
          <w:sz w:val="24"/>
          <w:szCs w:val="24"/>
          <w:lang w:val="tr-TR"/>
        </w:rPr>
      </w:pPr>
      <w:r w:rsidRPr="00C373D5">
        <w:rPr>
          <w:rFonts w:ascii="Times New Roman" w:hAnsi="Times New Roman" w:cs="Times New Roman"/>
          <w:sz w:val="24"/>
          <w:szCs w:val="24"/>
          <w:lang w:val="tr-TR"/>
        </w:rPr>
        <w:t xml:space="preserve">    □ Hasta güvenliği</w:t>
      </w:r>
    </w:p>
    <w:p w14:paraId="041F3C84" w14:textId="77777777" w:rsidR="00A06FB1" w:rsidRPr="00C373D5" w:rsidRDefault="00A06FB1" w:rsidP="00A06FB1">
      <w:pPr>
        <w:spacing w:after="0" w:line="360" w:lineRule="auto"/>
        <w:rPr>
          <w:rFonts w:ascii="Times New Roman" w:hAnsi="Times New Roman" w:cs="Times New Roman"/>
          <w:sz w:val="24"/>
          <w:szCs w:val="24"/>
          <w:lang w:val="tr-TR"/>
        </w:rPr>
      </w:pPr>
      <w:r w:rsidRPr="00C373D5">
        <w:rPr>
          <w:rFonts w:ascii="Times New Roman" w:hAnsi="Times New Roman" w:cs="Times New Roman"/>
          <w:sz w:val="24"/>
          <w:szCs w:val="24"/>
          <w:lang w:val="tr-TR"/>
        </w:rPr>
        <w:t xml:space="preserve">    □ Teoriyi uygulamaya dönüştürme</w:t>
      </w:r>
    </w:p>
    <w:p w14:paraId="3D615990" w14:textId="77777777" w:rsidR="00A06FB1" w:rsidRPr="00C373D5" w:rsidRDefault="00A06FB1" w:rsidP="00A06FB1">
      <w:pPr>
        <w:spacing w:after="0" w:line="360" w:lineRule="auto"/>
        <w:rPr>
          <w:rFonts w:ascii="Times New Roman" w:hAnsi="Times New Roman" w:cs="Times New Roman"/>
          <w:sz w:val="24"/>
          <w:szCs w:val="24"/>
          <w:lang w:val="tr-TR"/>
        </w:rPr>
      </w:pPr>
      <w:r w:rsidRPr="00C373D5">
        <w:rPr>
          <w:rFonts w:ascii="Times New Roman" w:hAnsi="Times New Roman" w:cs="Times New Roman"/>
          <w:sz w:val="24"/>
          <w:szCs w:val="24"/>
          <w:lang w:val="tr-TR"/>
        </w:rPr>
        <w:t xml:space="preserve">    □ Teknoloji kullanımı</w:t>
      </w:r>
    </w:p>
    <w:p w14:paraId="5AB5B956" w14:textId="77777777" w:rsidR="00A06FB1" w:rsidRPr="00C373D5" w:rsidRDefault="00A06FB1" w:rsidP="00A06FB1">
      <w:pPr>
        <w:spacing w:after="0" w:line="360" w:lineRule="auto"/>
        <w:rPr>
          <w:rFonts w:ascii="Times New Roman" w:hAnsi="Times New Roman" w:cs="Times New Roman"/>
          <w:sz w:val="24"/>
          <w:szCs w:val="24"/>
          <w:lang w:val="tr-TR"/>
        </w:rPr>
      </w:pPr>
      <w:r w:rsidRPr="00C373D5">
        <w:rPr>
          <w:rFonts w:ascii="Times New Roman" w:hAnsi="Times New Roman" w:cs="Times New Roman"/>
          <w:sz w:val="24"/>
          <w:szCs w:val="24"/>
          <w:lang w:val="tr-TR"/>
        </w:rPr>
        <w:t xml:space="preserve">    □ Diğer: ____________________________</w:t>
      </w:r>
    </w:p>
    <w:p w14:paraId="2EAF61D2" w14:textId="1ECB4758" w:rsidR="00A06FB1" w:rsidRPr="00C373D5" w:rsidRDefault="000F1392" w:rsidP="00A06FB1">
      <w:pPr>
        <w:spacing w:after="0" w:line="360" w:lineRule="auto"/>
        <w:rPr>
          <w:rFonts w:ascii="Times New Roman" w:hAnsi="Times New Roman" w:cs="Times New Roman"/>
          <w:sz w:val="24"/>
          <w:szCs w:val="24"/>
          <w:lang w:val="tr-TR"/>
        </w:rPr>
      </w:pPr>
      <w:r>
        <w:rPr>
          <w:rFonts w:ascii="Times New Roman" w:hAnsi="Times New Roman" w:cs="Times New Roman"/>
          <w:sz w:val="24"/>
          <w:szCs w:val="24"/>
          <w:lang w:val="tr-TR"/>
        </w:rPr>
        <w:t>17</w:t>
      </w:r>
      <w:r w:rsidR="00A06FB1" w:rsidRPr="00C373D5">
        <w:rPr>
          <w:rFonts w:ascii="Times New Roman" w:hAnsi="Times New Roman" w:cs="Times New Roman"/>
          <w:sz w:val="24"/>
          <w:szCs w:val="24"/>
          <w:lang w:val="tr-TR"/>
        </w:rPr>
        <w:t>. Klinik uygulamaların geliştirilmesi için öneriler:</w:t>
      </w:r>
    </w:p>
    <w:p w14:paraId="5220075E" w14:textId="19C9E626" w:rsidR="00A06FB1" w:rsidRPr="00C373D5" w:rsidRDefault="000F1392" w:rsidP="000F1392">
      <w:pPr>
        <w:spacing w:after="0"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w:t>
      </w:r>
    </w:p>
    <w:p w14:paraId="31C772D2" w14:textId="64589799" w:rsidR="00A06FB1" w:rsidRPr="000F1392" w:rsidRDefault="000F1392" w:rsidP="00A06FB1">
      <w:pPr>
        <w:spacing w:after="0" w:line="360" w:lineRule="auto"/>
        <w:rPr>
          <w:rFonts w:ascii="Times New Roman" w:hAnsi="Times New Roman" w:cs="Times New Roman"/>
          <w:b/>
          <w:bCs/>
          <w:sz w:val="24"/>
          <w:szCs w:val="24"/>
          <w:lang w:val="tr-TR"/>
        </w:rPr>
      </w:pPr>
      <w:r w:rsidRPr="000F1392">
        <w:rPr>
          <w:rFonts w:ascii="Times New Roman" w:hAnsi="Times New Roman" w:cs="Times New Roman"/>
          <w:b/>
          <w:bCs/>
          <w:sz w:val="24"/>
          <w:szCs w:val="24"/>
          <w:lang w:val="tr-TR"/>
        </w:rPr>
        <w:t>G</w:t>
      </w:r>
      <w:r w:rsidR="00A06FB1" w:rsidRPr="000F1392">
        <w:rPr>
          <w:rFonts w:ascii="Times New Roman" w:hAnsi="Times New Roman" w:cs="Times New Roman"/>
          <w:b/>
          <w:bCs/>
          <w:sz w:val="24"/>
          <w:szCs w:val="24"/>
          <w:lang w:val="tr-TR"/>
        </w:rPr>
        <w:t>. ÜNİVERSİTE–KURUM İŞ BİRLİĞİ</w:t>
      </w:r>
    </w:p>
    <w:p w14:paraId="4B8CBBAE" w14:textId="0BCDCA18" w:rsidR="00A06FB1" w:rsidRPr="00C373D5" w:rsidRDefault="000F1392" w:rsidP="00A06FB1">
      <w:pPr>
        <w:spacing w:after="0" w:line="360" w:lineRule="auto"/>
        <w:rPr>
          <w:rFonts w:ascii="Times New Roman" w:hAnsi="Times New Roman" w:cs="Times New Roman"/>
          <w:sz w:val="24"/>
          <w:szCs w:val="24"/>
          <w:lang w:val="tr-TR"/>
        </w:rPr>
      </w:pPr>
      <w:r>
        <w:rPr>
          <w:rFonts w:ascii="Times New Roman" w:hAnsi="Times New Roman" w:cs="Times New Roman"/>
          <w:sz w:val="24"/>
          <w:szCs w:val="24"/>
          <w:lang w:val="tr-TR"/>
        </w:rPr>
        <w:t>18</w:t>
      </w:r>
      <w:r w:rsidR="00A06FB1" w:rsidRPr="00C373D5">
        <w:rPr>
          <w:rFonts w:ascii="Times New Roman" w:hAnsi="Times New Roman" w:cs="Times New Roman"/>
          <w:sz w:val="24"/>
          <w:szCs w:val="24"/>
          <w:lang w:val="tr-TR"/>
        </w:rPr>
        <w:t>. İş birliği düzeyi:</w:t>
      </w:r>
    </w:p>
    <w:p w14:paraId="24A67EC0" w14:textId="77777777" w:rsidR="000F1392" w:rsidRPr="00A06FB1" w:rsidRDefault="000F1392" w:rsidP="000F1392">
      <w:pPr>
        <w:spacing w:after="0" w:line="360" w:lineRule="auto"/>
        <w:jc w:val="both"/>
        <w:rPr>
          <w:rFonts w:ascii="Times New Roman" w:hAnsi="Times New Roman" w:cs="Times New Roman"/>
          <w:sz w:val="24"/>
          <w:szCs w:val="24"/>
          <w:lang w:val="tr-TR"/>
        </w:rPr>
      </w:pPr>
      <w:proofErr w:type="gramStart"/>
      <w:r w:rsidRPr="00A06FB1">
        <w:rPr>
          <w:rFonts w:ascii="Times New Roman" w:hAnsi="Times New Roman" w:cs="Times New Roman"/>
          <w:sz w:val="24"/>
          <w:szCs w:val="24"/>
          <w:lang w:val="tr-TR"/>
        </w:rPr>
        <w:t>( )</w:t>
      </w:r>
      <w:proofErr w:type="gramEnd"/>
      <w:r>
        <w:rPr>
          <w:rFonts w:ascii="Times New Roman" w:hAnsi="Times New Roman" w:cs="Times New Roman"/>
          <w:sz w:val="24"/>
          <w:szCs w:val="24"/>
          <w:lang w:val="tr-TR"/>
        </w:rPr>
        <w:t xml:space="preserve"> </w:t>
      </w:r>
      <w:r w:rsidRPr="00A06FB1">
        <w:rPr>
          <w:rFonts w:ascii="Times New Roman" w:hAnsi="Times New Roman" w:cs="Times New Roman"/>
          <w:sz w:val="24"/>
          <w:szCs w:val="24"/>
          <w:lang w:val="tr-TR"/>
        </w:rPr>
        <w:t>Çok iyi</w:t>
      </w:r>
      <w:proofErr w:type="gramStart"/>
      <w:r>
        <w:rPr>
          <w:rFonts w:ascii="Times New Roman" w:hAnsi="Times New Roman" w:cs="Times New Roman"/>
          <w:sz w:val="24"/>
          <w:szCs w:val="24"/>
          <w:lang w:val="tr-TR"/>
        </w:rPr>
        <w:tab/>
      </w:r>
      <w:r w:rsidRPr="00A06FB1">
        <w:rPr>
          <w:rFonts w:ascii="Times New Roman" w:hAnsi="Times New Roman" w:cs="Times New Roman"/>
          <w:sz w:val="24"/>
          <w:szCs w:val="24"/>
          <w:lang w:val="tr-TR"/>
        </w:rPr>
        <w:t>( )</w:t>
      </w:r>
      <w:proofErr w:type="gramEnd"/>
      <w:r w:rsidRPr="00A06FB1">
        <w:rPr>
          <w:rFonts w:ascii="Times New Roman" w:hAnsi="Times New Roman" w:cs="Times New Roman"/>
          <w:sz w:val="24"/>
          <w:szCs w:val="24"/>
          <w:lang w:val="tr-TR"/>
        </w:rPr>
        <w:t xml:space="preserve"> İyi</w:t>
      </w:r>
      <w:r>
        <w:rPr>
          <w:rFonts w:ascii="Times New Roman" w:hAnsi="Times New Roman" w:cs="Times New Roman"/>
          <w:sz w:val="24"/>
          <w:szCs w:val="24"/>
          <w:lang w:val="tr-TR"/>
        </w:rPr>
        <w:tab/>
      </w:r>
      <w:proofErr w:type="gramStart"/>
      <w:r>
        <w:rPr>
          <w:rFonts w:ascii="Times New Roman" w:hAnsi="Times New Roman" w:cs="Times New Roman"/>
          <w:sz w:val="24"/>
          <w:szCs w:val="24"/>
          <w:lang w:val="tr-TR"/>
        </w:rPr>
        <w:tab/>
      </w:r>
      <w:r w:rsidRPr="00A06FB1">
        <w:rPr>
          <w:rFonts w:ascii="Times New Roman" w:hAnsi="Times New Roman" w:cs="Times New Roman"/>
          <w:sz w:val="24"/>
          <w:szCs w:val="24"/>
          <w:lang w:val="tr-TR"/>
        </w:rPr>
        <w:t>( )</w:t>
      </w:r>
      <w:proofErr w:type="gramEnd"/>
      <w:r w:rsidRPr="00A06FB1">
        <w:rPr>
          <w:rFonts w:ascii="Times New Roman" w:hAnsi="Times New Roman" w:cs="Times New Roman"/>
          <w:sz w:val="24"/>
          <w:szCs w:val="24"/>
          <w:lang w:val="tr-TR"/>
        </w:rPr>
        <w:t xml:space="preserve"> Orta</w:t>
      </w:r>
      <w:r>
        <w:rPr>
          <w:rFonts w:ascii="Times New Roman" w:hAnsi="Times New Roman" w:cs="Times New Roman"/>
          <w:sz w:val="24"/>
          <w:szCs w:val="24"/>
          <w:lang w:val="tr-TR"/>
        </w:rPr>
        <w:tab/>
      </w:r>
      <w:proofErr w:type="gramStart"/>
      <w:r>
        <w:rPr>
          <w:rFonts w:ascii="Times New Roman" w:hAnsi="Times New Roman" w:cs="Times New Roman"/>
          <w:sz w:val="24"/>
          <w:szCs w:val="24"/>
          <w:lang w:val="tr-TR"/>
        </w:rPr>
        <w:tab/>
      </w:r>
      <w:r w:rsidRPr="00A06FB1">
        <w:rPr>
          <w:rFonts w:ascii="Times New Roman" w:hAnsi="Times New Roman" w:cs="Times New Roman"/>
          <w:sz w:val="24"/>
          <w:szCs w:val="24"/>
          <w:lang w:val="tr-TR"/>
        </w:rPr>
        <w:t>( )</w:t>
      </w:r>
      <w:proofErr w:type="gramEnd"/>
      <w:r w:rsidRPr="00A06FB1">
        <w:rPr>
          <w:rFonts w:ascii="Times New Roman" w:hAnsi="Times New Roman" w:cs="Times New Roman"/>
          <w:sz w:val="24"/>
          <w:szCs w:val="24"/>
          <w:lang w:val="tr-TR"/>
        </w:rPr>
        <w:t xml:space="preserve"> Geliştirilmeli</w:t>
      </w:r>
      <w:proofErr w:type="gramStart"/>
      <w:r>
        <w:rPr>
          <w:rFonts w:ascii="Times New Roman" w:hAnsi="Times New Roman" w:cs="Times New Roman"/>
          <w:sz w:val="24"/>
          <w:szCs w:val="24"/>
          <w:lang w:val="tr-TR"/>
        </w:rPr>
        <w:tab/>
      </w:r>
      <w:r w:rsidRPr="00A06FB1">
        <w:rPr>
          <w:rFonts w:ascii="Times New Roman" w:hAnsi="Times New Roman" w:cs="Times New Roman"/>
          <w:sz w:val="24"/>
          <w:szCs w:val="24"/>
          <w:lang w:val="tr-TR"/>
        </w:rPr>
        <w:t>( )</w:t>
      </w:r>
      <w:proofErr w:type="gramEnd"/>
      <w:r w:rsidRPr="00A06FB1">
        <w:rPr>
          <w:rFonts w:ascii="Times New Roman" w:hAnsi="Times New Roman" w:cs="Times New Roman"/>
          <w:sz w:val="24"/>
          <w:szCs w:val="24"/>
          <w:lang w:val="tr-TR"/>
        </w:rPr>
        <w:t xml:space="preserve"> Zayıf</w:t>
      </w:r>
    </w:p>
    <w:p w14:paraId="4A4FCF1A" w14:textId="431D4FEC" w:rsidR="00A06FB1" w:rsidRPr="00C373D5" w:rsidRDefault="00A06FB1" w:rsidP="00A06FB1">
      <w:pPr>
        <w:spacing w:after="0" w:line="360" w:lineRule="auto"/>
        <w:rPr>
          <w:rFonts w:ascii="Times New Roman" w:hAnsi="Times New Roman" w:cs="Times New Roman"/>
          <w:sz w:val="24"/>
          <w:szCs w:val="24"/>
          <w:lang w:val="tr-TR"/>
        </w:rPr>
      </w:pPr>
      <w:r w:rsidRPr="00C373D5">
        <w:rPr>
          <w:rFonts w:ascii="Times New Roman" w:hAnsi="Times New Roman" w:cs="Times New Roman"/>
          <w:sz w:val="24"/>
          <w:szCs w:val="24"/>
          <w:lang w:val="tr-TR"/>
        </w:rPr>
        <w:t>1</w:t>
      </w:r>
      <w:r w:rsidR="000F1392">
        <w:rPr>
          <w:rFonts w:ascii="Times New Roman" w:hAnsi="Times New Roman" w:cs="Times New Roman"/>
          <w:sz w:val="24"/>
          <w:szCs w:val="24"/>
          <w:lang w:val="tr-TR"/>
        </w:rPr>
        <w:t>9</w:t>
      </w:r>
      <w:r w:rsidRPr="00C373D5">
        <w:rPr>
          <w:rFonts w:ascii="Times New Roman" w:hAnsi="Times New Roman" w:cs="Times New Roman"/>
          <w:sz w:val="24"/>
          <w:szCs w:val="24"/>
          <w:lang w:val="tr-TR"/>
        </w:rPr>
        <w:t>. Üniversite ile iş birliği yapmak istediğiniz alanlar:</w:t>
      </w:r>
    </w:p>
    <w:p w14:paraId="72C9005E" w14:textId="77777777" w:rsidR="00A06FB1" w:rsidRPr="00C373D5" w:rsidRDefault="00A06FB1" w:rsidP="00A06FB1">
      <w:pPr>
        <w:spacing w:after="0" w:line="360" w:lineRule="auto"/>
        <w:rPr>
          <w:rFonts w:ascii="Times New Roman" w:hAnsi="Times New Roman" w:cs="Times New Roman"/>
          <w:sz w:val="24"/>
          <w:szCs w:val="24"/>
          <w:lang w:val="tr-TR"/>
        </w:rPr>
      </w:pPr>
      <w:r w:rsidRPr="00C373D5">
        <w:rPr>
          <w:rFonts w:ascii="Times New Roman" w:hAnsi="Times New Roman" w:cs="Times New Roman"/>
          <w:sz w:val="24"/>
          <w:szCs w:val="24"/>
          <w:lang w:val="tr-TR"/>
        </w:rPr>
        <w:t xml:space="preserve">    □ Hizmet içi eğitimler</w:t>
      </w:r>
    </w:p>
    <w:p w14:paraId="242013E1" w14:textId="77777777" w:rsidR="00A06FB1" w:rsidRPr="00C373D5" w:rsidRDefault="00A06FB1" w:rsidP="00A06FB1">
      <w:pPr>
        <w:spacing w:after="0" w:line="360" w:lineRule="auto"/>
        <w:rPr>
          <w:rFonts w:ascii="Times New Roman" w:hAnsi="Times New Roman" w:cs="Times New Roman"/>
          <w:sz w:val="24"/>
          <w:szCs w:val="24"/>
          <w:lang w:val="tr-TR"/>
        </w:rPr>
      </w:pPr>
      <w:r w:rsidRPr="00C373D5">
        <w:rPr>
          <w:rFonts w:ascii="Times New Roman" w:hAnsi="Times New Roman" w:cs="Times New Roman"/>
          <w:sz w:val="24"/>
          <w:szCs w:val="24"/>
          <w:lang w:val="tr-TR"/>
        </w:rPr>
        <w:t xml:space="preserve">    □ Klinik beceri eğitimleri</w:t>
      </w:r>
    </w:p>
    <w:p w14:paraId="7DA770A2" w14:textId="77777777" w:rsidR="00A06FB1" w:rsidRPr="00C373D5" w:rsidRDefault="00A06FB1" w:rsidP="00A06FB1">
      <w:pPr>
        <w:spacing w:after="0" w:line="360" w:lineRule="auto"/>
        <w:rPr>
          <w:rFonts w:ascii="Times New Roman" w:hAnsi="Times New Roman" w:cs="Times New Roman"/>
          <w:sz w:val="24"/>
          <w:szCs w:val="24"/>
          <w:lang w:val="tr-TR"/>
        </w:rPr>
      </w:pPr>
      <w:r w:rsidRPr="00C373D5">
        <w:rPr>
          <w:rFonts w:ascii="Times New Roman" w:hAnsi="Times New Roman" w:cs="Times New Roman"/>
          <w:sz w:val="24"/>
          <w:szCs w:val="24"/>
          <w:lang w:val="tr-TR"/>
        </w:rPr>
        <w:t xml:space="preserve">    □ Seminer/konferanslar</w:t>
      </w:r>
    </w:p>
    <w:p w14:paraId="1B98E526" w14:textId="77777777" w:rsidR="00A06FB1" w:rsidRPr="00C373D5" w:rsidRDefault="00A06FB1" w:rsidP="00A06FB1">
      <w:pPr>
        <w:spacing w:after="0" w:line="360" w:lineRule="auto"/>
        <w:rPr>
          <w:rFonts w:ascii="Times New Roman" w:hAnsi="Times New Roman" w:cs="Times New Roman"/>
          <w:sz w:val="24"/>
          <w:szCs w:val="24"/>
          <w:lang w:val="tr-TR"/>
        </w:rPr>
      </w:pPr>
      <w:r w:rsidRPr="00C373D5">
        <w:rPr>
          <w:rFonts w:ascii="Times New Roman" w:hAnsi="Times New Roman" w:cs="Times New Roman"/>
          <w:sz w:val="24"/>
          <w:szCs w:val="24"/>
          <w:lang w:val="tr-TR"/>
        </w:rPr>
        <w:t xml:space="preserve">    □ Ortak bilimsel projeler / TÜBİTAK</w:t>
      </w:r>
    </w:p>
    <w:p w14:paraId="539BA4AA" w14:textId="77777777" w:rsidR="00A06FB1" w:rsidRPr="00C373D5" w:rsidRDefault="00A06FB1" w:rsidP="00A06FB1">
      <w:pPr>
        <w:spacing w:after="0" w:line="360" w:lineRule="auto"/>
        <w:rPr>
          <w:rFonts w:ascii="Times New Roman" w:hAnsi="Times New Roman" w:cs="Times New Roman"/>
          <w:sz w:val="24"/>
          <w:szCs w:val="24"/>
          <w:lang w:val="tr-TR"/>
        </w:rPr>
      </w:pPr>
      <w:r w:rsidRPr="00C373D5">
        <w:rPr>
          <w:rFonts w:ascii="Times New Roman" w:hAnsi="Times New Roman" w:cs="Times New Roman"/>
          <w:sz w:val="24"/>
          <w:szCs w:val="24"/>
          <w:lang w:val="tr-TR"/>
        </w:rPr>
        <w:t xml:space="preserve">    □ Mezun izleme sistemi</w:t>
      </w:r>
    </w:p>
    <w:p w14:paraId="15781E6A" w14:textId="568FF8A9" w:rsidR="00A06FB1" w:rsidRPr="00C373D5" w:rsidRDefault="00A06FB1" w:rsidP="00A06FB1">
      <w:pPr>
        <w:spacing w:after="0" w:line="360" w:lineRule="auto"/>
        <w:rPr>
          <w:rFonts w:ascii="Times New Roman" w:hAnsi="Times New Roman" w:cs="Times New Roman"/>
          <w:sz w:val="24"/>
          <w:szCs w:val="24"/>
          <w:lang w:val="tr-TR"/>
        </w:rPr>
      </w:pPr>
      <w:r w:rsidRPr="00C373D5">
        <w:rPr>
          <w:rFonts w:ascii="Times New Roman" w:hAnsi="Times New Roman" w:cs="Times New Roman"/>
          <w:sz w:val="24"/>
          <w:szCs w:val="24"/>
          <w:lang w:val="tr-TR"/>
        </w:rPr>
        <w:t xml:space="preserve">    □ Diğer: ____________________________</w:t>
      </w:r>
    </w:p>
    <w:p w14:paraId="21727E54" w14:textId="6B6504BC" w:rsidR="00A06FB1" w:rsidRPr="00C373D5" w:rsidRDefault="00A06FB1" w:rsidP="00A06FB1">
      <w:pPr>
        <w:spacing w:after="0" w:line="360" w:lineRule="auto"/>
        <w:rPr>
          <w:rFonts w:ascii="Times New Roman" w:hAnsi="Times New Roman" w:cs="Times New Roman"/>
          <w:sz w:val="24"/>
          <w:szCs w:val="24"/>
          <w:lang w:val="tr-TR"/>
        </w:rPr>
      </w:pPr>
      <w:r w:rsidRPr="00C373D5">
        <w:rPr>
          <w:rFonts w:ascii="Times New Roman" w:hAnsi="Times New Roman" w:cs="Times New Roman"/>
          <w:sz w:val="24"/>
          <w:szCs w:val="24"/>
          <w:lang w:val="tr-TR"/>
        </w:rPr>
        <w:t>2</w:t>
      </w:r>
      <w:r w:rsidR="000F1392">
        <w:rPr>
          <w:rFonts w:ascii="Times New Roman" w:hAnsi="Times New Roman" w:cs="Times New Roman"/>
          <w:sz w:val="24"/>
          <w:szCs w:val="24"/>
          <w:lang w:val="tr-TR"/>
        </w:rPr>
        <w:t>0</w:t>
      </w:r>
      <w:r w:rsidRPr="00C373D5">
        <w:rPr>
          <w:rFonts w:ascii="Times New Roman" w:hAnsi="Times New Roman" w:cs="Times New Roman"/>
          <w:sz w:val="24"/>
          <w:szCs w:val="24"/>
          <w:lang w:val="tr-TR"/>
        </w:rPr>
        <w:t>. Hemşirelik eğitim programının geliştirilmesi için önerileriniz:</w:t>
      </w:r>
    </w:p>
    <w:p w14:paraId="1D738EAB" w14:textId="77777777" w:rsidR="000F1392" w:rsidRDefault="000F1392" w:rsidP="000F1392">
      <w:pPr>
        <w:spacing w:after="0"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w:t>
      </w:r>
    </w:p>
    <w:p w14:paraId="7B6EA4CD" w14:textId="77777777" w:rsidR="00CE538B" w:rsidRDefault="00CE538B" w:rsidP="00CE538B">
      <w:pPr>
        <w:spacing w:after="0" w:line="360" w:lineRule="auto"/>
        <w:jc w:val="both"/>
        <w:rPr>
          <w:rFonts w:ascii="Times New Roman" w:hAnsi="Times New Roman" w:cs="Times New Roman"/>
          <w:sz w:val="24"/>
          <w:szCs w:val="24"/>
          <w:lang w:val="tr-TR"/>
        </w:rPr>
      </w:pPr>
    </w:p>
    <w:p w14:paraId="6C9EB6C4" w14:textId="77777777" w:rsidR="00CE538B" w:rsidRDefault="00CE538B" w:rsidP="00CE538B">
      <w:pPr>
        <w:spacing w:after="0" w:line="360" w:lineRule="auto"/>
        <w:jc w:val="both"/>
        <w:rPr>
          <w:rFonts w:ascii="Times New Roman" w:hAnsi="Times New Roman" w:cs="Times New Roman"/>
          <w:sz w:val="24"/>
          <w:szCs w:val="24"/>
          <w:lang w:val="tr-TR"/>
        </w:rPr>
      </w:pPr>
    </w:p>
    <w:p w14:paraId="01DAF8DD" w14:textId="77777777" w:rsidR="00CE538B" w:rsidRDefault="00CE538B" w:rsidP="00CE538B">
      <w:pPr>
        <w:spacing w:after="0" w:line="360" w:lineRule="auto"/>
        <w:jc w:val="both"/>
        <w:rPr>
          <w:rFonts w:ascii="Times New Roman" w:hAnsi="Times New Roman" w:cs="Times New Roman"/>
          <w:sz w:val="24"/>
          <w:szCs w:val="24"/>
          <w:lang w:val="tr-TR"/>
        </w:rPr>
      </w:pPr>
    </w:p>
    <w:p w14:paraId="6DAE9174" w14:textId="77777777" w:rsidR="00CE538B" w:rsidRDefault="00CE538B" w:rsidP="00CE538B">
      <w:pPr>
        <w:spacing w:after="0" w:line="360" w:lineRule="auto"/>
        <w:jc w:val="both"/>
        <w:rPr>
          <w:rFonts w:ascii="Times New Roman" w:hAnsi="Times New Roman" w:cs="Times New Roman"/>
          <w:sz w:val="24"/>
          <w:szCs w:val="24"/>
          <w:lang w:val="tr-TR"/>
        </w:rPr>
      </w:pPr>
    </w:p>
    <w:p w14:paraId="519FD3C7" w14:textId="271CDE8F" w:rsidR="00CE538B" w:rsidRPr="00CE538B" w:rsidRDefault="00CE538B" w:rsidP="00CE538B">
      <w:pPr>
        <w:spacing w:after="0" w:line="360" w:lineRule="auto"/>
        <w:jc w:val="both"/>
        <w:rPr>
          <w:rFonts w:ascii="Times New Roman" w:hAnsi="Times New Roman" w:cs="Times New Roman"/>
          <w:sz w:val="24"/>
          <w:szCs w:val="24"/>
          <w:lang w:val="tr-TR"/>
        </w:rPr>
      </w:pPr>
      <w:r w:rsidRPr="00CE538B">
        <w:rPr>
          <w:rFonts w:ascii="Times New Roman" w:hAnsi="Times New Roman" w:cs="Times New Roman"/>
          <w:sz w:val="24"/>
          <w:szCs w:val="24"/>
          <w:lang w:val="tr-TR"/>
        </w:rPr>
        <w:t>Hemşirelik</w:t>
      </w:r>
      <w:r w:rsidRPr="00CE538B">
        <w:rPr>
          <w:rFonts w:ascii="Times New Roman" w:hAnsi="Times New Roman" w:cs="Times New Roman"/>
          <w:sz w:val="24"/>
          <w:szCs w:val="24"/>
          <w:lang w:val="tr-TR"/>
        </w:rPr>
        <w:t xml:space="preserve"> bölümü </w:t>
      </w:r>
      <w:r w:rsidRPr="00CE538B">
        <w:rPr>
          <w:rFonts w:ascii="Times New Roman" w:hAnsi="Times New Roman" w:cs="Times New Roman"/>
          <w:sz w:val="24"/>
          <w:szCs w:val="24"/>
          <w:lang w:val="tr-TR"/>
        </w:rPr>
        <w:t>eğitim</w:t>
      </w:r>
      <w:r w:rsidRPr="00CE538B">
        <w:rPr>
          <w:rFonts w:ascii="Times New Roman" w:hAnsi="Times New Roman" w:cs="Times New Roman"/>
          <w:sz w:val="24"/>
          <w:szCs w:val="24"/>
          <w:lang w:val="tr-TR"/>
        </w:rPr>
        <w:t xml:space="preserve"> </w:t>
      </w:r>
      <w:r w:rsidRPr="00CE538B">
        <w:rPr>
          <w:rFonts w:ascii="Times New Roman" w:hAnsi="Times New Roman" w:cs="Times New Roman"/>
          <w:sz w:val="24"/>
          <w:szCs w:val="24"/>
          <w:lang w:val="tr-TR"/>
        </w:rPr>
        <w:t>amaçlarını</w:t>
      </w:r>
      <w:r w:rsidRPr="00CE538B">
        <w:rPr>
          <w:rFonts w:ascii="Times New Roman" w:hAnsi="Times New Roman" w:cs="Times New Roman"/>
          <w:sz w:val="24"/>
          <w:szCs w:val="24"/>
          <w:lang w:val="tr-TR"/>
        </w:rPr>
        <w:t xml:space="preserve"> siz </w:t>
      </w:r>
      <w:r w:rsidRPr="00CE538B">
        <w:rPr>
          <w:rFonts w:ascii="Times New Roman" w:hAnsi="Times New Roman" w:cs="Times New Roman"/>
          <w:sz w:val="24"/>
          <w:szCs w:val="24"/>
          <w:lang w:val="tr-TR"/>
        </w:rPr>
        <w:t>oluştursaydınız</w:t>
      </w:r>
      <w:r w:rsidRPr="00CE538B">
        <w:rPr>
          <w:rFonts w:ascii="Times New Roman" w:hAnsi="Times New Roman" w:cs="Times New Roman"/>
          <w:sz w:val="24"/>
          <w:szCs w:val="24"/>
          <w:lang w:val="tr-TR"/>
        </w:rPr>
        <w:t xml:space="preserve"> hangi </w:t>
      </w:r>
      <w:r w:rsidRPr="00CE538B">
        <w:rPr>
          <w:rFonts w:ascii="Times New Roman" w:hAnsi="Times New Roman" w:cs="Times New Roman"/>
          <w:sz w:val="24"/>
          <w:szCs w:val="24"/>
          <w:lang w:val="tr-TR"/>
        </w:rPr>
        <w:t>kavramları</w:t>
      </w:r>
      <w:r w:rsidRPr="00CE538B">
        <w:rPr>
          <w:rFonts w:ascii="Times New Roman" w:hAnsi="Times New Roman" w:cs="Times New Roman"/>
          <w:sz w:val="24"/>
          <w:szCs w:val="24"/>
          <w:lang w:val="tr-TR"/>
        </w:rPr>
        <w:t xml:space="preserve"> dahil ederdiniz</w:t>
      </w:r>
      <w:r>
        <w:rPr>
          <w:rFonts w:ascii="Times New Roman" w:hAnsi="Times New Roman" w:cs="Times New Roman"/>
          <w:sz w:val="24"/>
          <w:szCs w:val="24"/>
          <w:lang w:val="tr-TR"/>
        </w:rPr>
        <w:t>?</w:t>
      </w:r>
    </w:p>
    <w:p w14:paraId="7B8C5A19" w14:textId="03573488" w:rsidR="00CE538B" w:rsidRPr="00CE538B" w:rsidRDefault="00CE538B" w:rsidP="00CE538B">
      <w:pPr>
        <w:spacing w:after="0" w:line="360" w:lineRule="auto"/>
        <w:jc w:val="both"/>
        <w:rPr>
          <w:rFonts w:ascii="Times New Roman" w:hAnsi="Times New Roman" w:cs="Times New Roman"/>
          <w:sz w:val="24"/>
          <w:szCs w:val="24"/>
          <w:lang w:val="tr-TR"/>
        </w:rPr>
      </w:pPr>
      <w:r w:rsidRPr="00CE538B">
        <w:rPr>
          <w:rFonts w:ascii="Times New Roman" w:hAnsi="Times New Roman" w:cs="Times New Roman"/>
          <w:sz w:val="24"/>
          <w:szCs w:val="24"/>
          <w:lang w:val="tr-TR"/>
        </w:rPr>
        <w:t xml:space="preserve">Günümüz </w:t>
      </w:r>
      <w:r w:rsidRPr="00CE538B">
        <w:rPr>
          <w:rFonts w:ascii="Times New Roman" w:hAnsi="Times New Roman" w:cs="Times New Roman"/>
          <w:sz w:val="24"/>
          <w:szCs w:val="24"/>
          <w:lang w:val="tr-TR"/>
        </w:rPr>
        <w:t>hemşireleri</w:t>
      </w:r>
      <w:r w:rsidRPr="00CE538B">
        <w:rPr>
          <w:rFonts w:ascii="Times New Roman" w:hAnsi="Times New Roman" w:cs="Times New Roman"/>
          <w:sz w:val="24"/>
          <w:szCs w:val="24"/>
          <w:lang w:val="tr-TR"/>
        </w:rPr>
        <w:t xml:space="preserve"> hangi </w:t>
      </w:r>
      <w:r w:rsidRPr="00CE538B">
        <w:rPr>
          <w:rFonts w:ascii="Times New Roman" w:hAnsi="Times New Roman" w:cs="Times New Roman"/>
          <w:sz w:val="24"/>
          <w:szCs w:val="24"/>
          <w:lang w:val="tr-TR"/>
        </w:rPr>
        <w:t>özelliklere</w:t>
      </w:r>
      <w:r w:rsidRPr="00CE538B">
        <w:rPr>
          <w:rFonts w:ascii="Times New Roman" w:hAnsi="Times New Roman" w:cs="Times New Roman"/>
          <w:sz w:val="24"/>
          <w:szCs w:val="24"/>
          <w:lang w:val="tr-TR"/>
        </w:rPr>
        <w:t xml:space="preserve"> sahip olarak mezun olmalı</w:t>
      </w:r>
      <w:r>
        <w:rPr>
          <w:rFonts w:ascii="Times New Roman" w:hAnsi="Times New Roman" w:cs="Times New Roman"/>
          <w:sz w:val="24"/>
          <w:szCs w:val="24"/>
          <w:lang w:val="tr-TR"/>
        </w:rPr>
        <w:t>?</w:t>
      </w:r>
    </w:p>
    <w:p w14:paraId="526964FF" w14:textId="2A93F875" w:rsidR="00CE538B" w:rsidRPr="00CE538B" w:rsidRDefault="00CE538B" w:rsidP="00CE538B">
      <w:pPr>
        <w:spacing w:after="0" w:line="360" w:lineRule="auto"/>
        <w:jc w:val="both"/>
        <w:rPr>
          <w:rFonts w:ascii="Times New Roman" w:hAnsi="Times New Roman" w:cs="Times New Roman"/>
          <w:sz w:val="24"/>
          <w:szCs w:val="24"/>
          <w:lang w:val="tr-TR"/>
        </w:rPr>
      </w:pPr>
      <w:r w:rsidRPr="00CE538B">
        <w:rPr>
          <w:rFonts w:ascii="Times New Roman" w:hAnsi="Times New Roman" w:cs="Times New Roman"/>
          <w:sz w:val="24"/>
          <w:szCs w:val="24"/>
          <w:lang w:val="tr-TR"/>
        </w:rPr>
        <w:t xml:space="preserve">Mezun bir </w:t>
      </w:r>
      <w:r w:rsidRPr="00CE538B">
        <w:rPr>
          <w:rFonts w:ascii="Times New Roman" w:hAnsi="Times New Roman" w:cs="Times New Roman"/>
          <w:sz w:val="24"/>
          <w:szCs w:val="24"/>
          <w:lang w:val="tr-TR"/>
        </w:rPr>
        <w:t>hemşireyi</w:t>
      </w:r>
      <w:r w:rsidRPr="00CE538B">
        <w:rPr>
          <w:rFonts w:ascii="Times New Roman" w:hAnsi="Times New Roman" w:cs="Times New Roman"/>
          <w:sz w:val="24"/>
          <w:szCs w:val="24"/>
          <w:lang w:val="tr-TR"/>
        </w:rPr>
        <w:t xml:space="preserve"> "nitelikli" yapan teme özellikler sizce nelerdir?</w:t>
      </w:r>
    </w:p>
    <w:p w14:paraId="3054647A" w14:textId="77777777" w:rsidR="00CE538B" w:rsidRPr="00CE538B" w:rsidRDefault="00CE538B" w:rsidP="00CE538B">
      <w:pPr>
        <w:spacing w:after="0" w:line="360" w:lineRule="auto"/>
        <w:jc w:val="both"/>
        <w:rPr>
          <w:rFonts w:ascii="Times New Roman" w:hAnsi="Times New Roman" w:cs="Times New Roman"/>
          <w:sz w:val="24"/>
          <w:szCs w:val="24"/>
          <w:lang w:val="tr-TR"/>
        </w:rPr>
      </w:pPr>
      <w:r w:rsidRPr="00CE538B">
        <w:rPr>
          <w:rFonts w:ascii="Times New Roman" w:hAnsi="Times New Roman" w:cs="Times New Roman"/>
          <w:sz w:val="24"/>
          <w:szCs w:val="24"/>
          <w:lang w:val="tr-TR"/>
        </w:rPr>
        <w:t>Mezunların en zayıf kaldığı alanlar hangileridir?</w:t>
      </w:r>
    </w:p>
    <w:p w14:paraId="309F6DFE" w14:textId="102A9F4E" w:rsidR="00CE538B" w:rsidRPr="00CE538B" w:rsidRDefault="00CE538B" w:rsidP="00CE538B">
      <w:pPr>
        <w:spacing w:after="0" w:line="360" w:lineRule="auto"/>
        <w:jc w:val="both"/>
        <w:rPr>
          <w:rFonts w:ascii="Times New Roman" w:hAnsi="Times New Roman" w:cs="Times New Roman"/>
          <w:sz w:val="24"/>
          <w:szCs w:val="24"/>
          <w:lang w:val="tr-TR"/>
        </w:rPr>
      </w:pPr>
      <w:r w:rsidRPr="00CE538B">
        <w:rPr>
          <w:rFonts w:ascii="Times New Roman" w:hAnsi="Times New Roman" w:cs="Times New Roman"/>
          <w:sz w:val="24"/>
          <w:szCs w:val="24"/>
          <w:lang w:val="tr-TR"/>
        </w:rPr>
        <w:t>Hemşirelik</w:t>
      </w:r>
      <w:r w:rsidRPr="00CE538B">
        <w:rPr>
          <w:rFonts w:ascii="Times New Roman" w:hAnsi="Times New Roman" w:cs="Times New Roman"/>
          <w:sz w:val="24"/>
          <w:szCs w:val="24"/>
          <w:lang w:val="tr-TR"/>
        </w:rPr>
        <w:t xml:space="preserve"> </w:t>
      </w:r>
      <w:r w:rsidRPr="00CE538B">
        <w:rPr>
          <w:rFonts w:ascii="Times New Roman" w:hAnsi="Times New Roman" w:cs="Times New Roman"/>
          <w:sz w:val="24"/>
          <w:szCs w:val="24"/>
          <w:lang w:val="tr-TR"/>
        </w:rPr>
        <w:t>eğitiminde</w:t>
      </w:r>
      <w:r w:rsidRPr="00CE538B">
        <w:rPr>
          <w:rFonts w:ascii="Times New Roman" w:hAnsi="Times New Roman" w:cs="Times New Roman"/>
          <w:sz w:val="24"/>
          <w:szCs w:val="24"/>
          <w:lang w:val="tr-TR"/>
        </w:rPr>
        <w:t xml:space="preserve"> teori-uygulama dengesi nasıl iyileştirilebilir?</w:t>
      </w:r>
    </w:p>
    <w:p w14:paraId="6F4B82A9" w14:textId="5AED12BC" w:rsidR="00CE538B" w:rsidRPr="00CE538B" w:rsidRDefault="00CE538B" w:rsidP="00CE538B">
      <w:pPr>
        <w:spacing w:after="0" w:line="360" w:lineRule="auto"/>
        <w:jc w:val="both"/>
        <w:rPr>
          <w:rFonts w:ascii="Times New Roman" w:hAnsi="Times New Roman" w:cs="Times New Roman"/>
          <w:sz w:val="24"/>
          <w:szCs w:val="24"/>
          <w:lang w:val="tr-TR"/>
        </w:rPr>
      </w:pPr>
      <w:r w:rsidRPr="00CE538B">
        <w:rPr>
          <w:rFonts w:ascii="Times New Roman" w:hAnsi="Times New Roman" w:cs="Times New Roman"/>
          <w:sz w:val="24"/>
          <w:szCs w:val="24"/>
          <w:lang w:val="tr-TR"/>
        </w:rPr>
        <w:t xml:space="preserve">Dijital sağlık, yapay zekâ, tele-sağlık gibi alanlar </w:t>
      </w:r>
      <w:r w:rsidRPr="00CE538B">
        <w:rPr>
          <w:rFonts w:ascii="Times New Roman" w:hAnsi="Times New Roman" w:cs="Times New Roman"/>
          <w:sz w:val="24"/>
          <w:szCs w:val="24"/>
          <w:lang w:val="tr-TR"/>
        </w:rPr>
        <w:t>amaçlara</w:t>
      </w:r>
      <w:r w:rsidRPr="00CE538B">
        <w:rPr>
          <w:rFonts w:ascii="Times New Roman" w:hAnsi="Times New Roman" w:cs="Times New Roman"/>
          <w:sz w:val="24"/>
          <w:szCs w:val="24"/>
          <w:lang w:val="tr-TR"/>
        </w:rPr>
        <w:t xml:space="preserve"> dahil edilmeli mi?</w:t>
      </w:r>
    </w:p>
    <w:p w14:paraId="3EE081FC" w14:textId="67D5F928" w:rsidR="00CE538B" w:rsidRPr="00CE538B" w:rsidRDefault="00CE538B" w:rsidP="00CE538B">
      <w:pPr>
        <w:spacing w:after="0" w:line="360" w:lineRule="auto"/>
        <w:jc w:val="both"/>
        <w:rPr>
          <w:rFonts w:ascii="Times New Roman" w:hAnsi="Times New Roman" w:cs="Times New Roman"/>
          <w:sz w:val="24"/>
          <w:szCs w:val="24"/>
          <w:lang w:val="tr-TR"/>
        </w:rPr>
      </w:pPr>
      <w:r w:rsidRPr="00CE538B">
        <w:rPr>
          <w:rFonts w:ascii="Times New Roman" w:hAnsi="Times New Roman" w:cs="Times New Roman"/>
          <w:sz w:val="24"/>
          <w:szCs w:val="24"/>
          <w:lang w:val="tr-TR"/>
        </w:rPr>
        <w:t>Güncel sağlık sistemi içinde hemşirelerden beklenen en kritik yetkinlikler nelerdir?</w:t>
      </w:r>
    </w:p>
    <w:p w14:paraId="45E76C4D" w14:textId="698C51E6" w:rsidR="00CE538B" w:rsidRPr="00CE538B" w:rsidRDefault="00CE538B" w:rsidP="00CE538B">
      <w:pPr>
        <w:spacing w:after="0" w:line="360" w:lineRule="auto"/>
        <w:jc w:val="both"/>
        <w:rPr>
          <w:rFonts w:ascii="Times New Roman" w:hAnsi="Times New Roman" w:cs="Times New Roman"/>
          <w:sz w:val="24"/>
          <w:szCs w:val="24"/>
          <w:lang w:val="tr-TR"/>
        </w:rPr>
      </w:pPr>
      <w:r w:rsidRPr="00CE538B">
        <w:rPr>
          <w:rFonts w:ascii="Times New Roman" w:hAnsi="Times New Roman" w:cs="Times New Roman"/>
          <w:sz w:val="24"/>
          <w:szCs w:val="24"/>
          <w:lang w:val="tr-TR"/>
        </w:rPr>
        <w:t xml:space="preserve">Toplumda ve klinik sahada en </w:t>
      </w:r>
      <w:r w:rsidRPr="00CE538B">
        <w:rPr>
          <w:rFonts w:ascii="Times New Roman" w:hAnsi="Times New Roman" w:cs="Times New Roman"/>
          <w:sz w:val="24"/>
          <w:szCs w:val="24"/>
          <w:lang w:val="tr-TR"/>
        </w:rPr>
        <w:t>çok</w:t>
      </w:r>
      <w:r w:rsidRPr="00CE538B">
        <w:rPr>
          <w:rFonts w:ascii="Times New Roman" w:hAnsi="Times New Roman" w:cs="Times New Roman"/>
          <w:sz w:val="24"/>
          <w:szCs w:val="24"/>
          <w:lang w:val="tr-TR"/>
        </w:rPr>
        <w:t xml:space="preserve"> karşılanamayan hemşirelik ihtiyaçları hangileridir?</w:t>
      </w:r>
    </w:p>
    <w:p w14:paraId="5A3291F3" w14:textId="553A4999" w:rsidR="00CE538B" w:rsidRPr="00CE538B" w:rsidRDefault="00CE538B" w:rsidP="00CE538B">
      <w:pPr>
        <w:spacing w:after="0" w:line="360" w:lineRule="auto"/>
        <w:jc w:val="both"/>
        <w:rPr>
          <w:rFonts w:ascii="Times New Roman" w:hAnsi="Times New Roman" w:cs="Times New Roman"/>
          <w:sz w:val="24"/>
          <w:szCs w:val="24"/>
          <w:lang w:val="tr-TR"/>
        </w:rPr>
      </w:pPr>
      <w:r w:rsidRPr="00CE538B">
        <w:rPr>
          <w:rFonts w:ascii="Times New Roman" w:hAnsi="Times New Roman" w:cs="Times New Roman"/>
          <w:sz w:val="24"/>
          <w:szCs w:val="24"/>
          <w:lang w:val="tr-TR"/>
        </w:rPr>
        <w:t xml:space="preserve">Kadın sağlığı, yaşlı bakımı, ruh sağlığı </w:t>
      </w:r>
      <w:r w:rsidRPr="00CE538B">
        <w:rPr>
          <w:rFonts w:ascii="Times New Roman" w:hAnsi="Times New Roman" w:cs="Times New Roman"/>
          <w:sz w:val="24"/>
          <w:szCs w:val="24"/>
          <w:lang w:val="tr-TR"/>
        </w:rPr>
        <w:t>gibi</w:t>
      </w:r>
      <w:r w:rsidRPr="00CE538B">
        <w:rPr>
          <w:rFonts w:ascii="Times New Roman" w:hAnsi="Times New Roman" w:cs="Times New Roman"/>
          <w:sz w:val="24"/>
          <w:szCs w:val="24"/>
          <w:lang w:val="tr-TR"/>
        </w:rPr>
        <w:t xml:space="preserve"> alanlarda öncelikli gelişim alanları neler olmalıdır?</w:t>
      </w:r>
    </w:p>
    <w:p w14:paraId="58A36F26" w14:textId="33177CD6" w:rsidR="00CE1015" w:rsidRPr="00CE1015" w:rsidRDefault="00CE538B" w:rsidP="00CE538B">
      <w:pPr>
        <w:spacing w:after="0" w:line="360" w:lineRule="auto"/>
        <w:jc w:val="both"/>
        <w:rPr>
          <w:rFonts w:ascii="Times New Roman" w:hAnsi="Times New Roman" w:cs="Times New Roman"/>
          <w:sz w:val="24"/>
          <w:szCs w:val="24"/>
          <w:lang w:val="tr-TR"/>
        </w:rPr>
      </w:pPr>
      <w:r w:rsidRPr="00CE538B">
        <w:rPr>
          <w:rFonts w:ascii="Times New Roman" w:hAnsi="Times New Roman" w:cs="Times New Roman"/>
          <w:sz w:val="24"/>
          <w:szCs w:val="24"/>
          <w:lang w:val="tr-TR"/>
        </w:rPr>
        <w:t xml:space="preserve">Bölgesel (Türkiye/yerel) sağlık sorunları hemşirelik amaçlarına nasıl </w:t>
      </w:r>
      <w:r w:rsidRPr="00CE538B">
        <w:rPr>
          <w:rFonts w:ascii="Times New Roman" w:hAnsi="Times New Roman" w:cs="Times New Roman"/>
          <w:sz w:val="24"/>
          <w:szCs w:val="24"/>
          <w:lang w:val="tr-TR"/>
        </w:rPr>
        <w:t>yansıtılmalı</w:t>
      </w:r>
      <w:r w:rsidRPr="00CE538B">
        <w:rPr>
          <w:rFonts w:ascii="Times New Roman" w:hAnsi="Times New Roman" w:cs="Times New Roman"/>
          <w:sz w:val="24"/>
          <w:szCs w:val="24"/>
          <w:lang w:val="tr-TR"/>
        </w:rPr>
        <w:t>?</w:t>
      </w:r>
    </w:p>
    <w:p w14:paraId="16C45EE9" w14:textId="77777777" w:rsidR="00CE538B" w:rsidRPr="00CE1015" w:rsidRDefault="00CE538B">
      <w:pPr>
        <w:spacing w:after="0" w:line="360" w:lineRule="auto"/>
        <w:jc w:val="both"/>
        <w:rPr>
          <w:rFonts w:ascii="Times New Roman" w:hAnsi="Times New Roman" w:cs="Times New Roman"/>
          <w:sz w:val="24"/>
          <w:szCs w:val="24"/>
          <w:lang w:val="tr-TR"/>
        </w:rPr>
      </w:pPr>
    </w:p>
    <w:sectPr w:rsidR="00CE538B" w:rsidRPr="00CE1015"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06FDC" w14:textId="77777777" w:rsidR="006B085B" w:rsidRDefault="006B085B" w:rsidP="00A06FB1">
      <w:pPr>
        <w:spacing w:after="0" w:line="240" w:lineRule="auto"/>
      </w:pPr>
      <w:r>
        <w:separator/>
      </w:r>
    </w:p>
  </w:endnote>
  <w:endnote w:type="continuationSeparator" w:id="0">
    <w:p w14:paraId="257AD3E9" w14:textId="77777777" w:rsidR="006B085B" w:rsidRDefault="006B085B" w:rsidP="00A06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9D4F0" w14:textId="77777777" w:rsidR="006B085B" w:rsidRDefault="006B085B" w:rsidP="00A06FB1">
      <w:pPr>
        <w:spacing w:after="0" w:line="240" w:lineRule="auto"/>
      </w:pPr>
      <w:r>
        <w:separator/>
      </w:r>
    </w:p>
  </w:footnote>
  <w:footnote w:type="continuationSeparator" w:id="0">
    <w:p w14:paraId="428A9847" w14:textId="77777777" w:rsidR="006B085B" w:rsidRDefault="006B085B" w:rsidP="00A06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6D82C" w14:textId="6E24BAEA" w:rsidR="00A06FB1" w:rsidRPr="00A06FB1" w:rsidRDefault="00A06FB1" w:rsidP="00A06FB1">
    <w:pPr>
      <w:pStyle w:val="stBilgi"/>
      <w:jc w:val="center"/>
      <w:rPr>
        <w:rFonts w:ascii="Times New Roman" w:hAnsi="Times New Roman" w:cs="Times New Roman"/>
        <w:b/>
        <w:bCs/>
      </w:rPr>
    </w:pPr>
    <w:r>
      <w:rPr>
        <w:noProof/>
      </w:rPr>
      <w:drawing>
        <wp:anchor distT="0" distB="0" distL="114300" distR="114300" simplePos="0" relativeHeight="251658240" behindDoc="1" locked="0" layoutInCell="1" allowOverlap="1" wp14:anchorId="5FA5B6B5" wp14:editId="3D169E3C">
          <wp:simplePos x="0" y="0"/>
          <wp:positionH relativeFrom="column">
            <wp:posOffset>-634365</wp:posOffset>
          </wp:positionH>
          <wp:positionV relativeFrom="paragraph">
            <wp:posOffset>-457200</wp:posOffset>
          </wp:positionV>
          <wp:extent cx="991235" cy="991235"/>
          <wp:effectExtent l="0" t="0" r="0" b="0"/>
          <wp:wrapSquare wrapText="bothSides"/>
          <wp:docPr id="1555703810" name="Resim 1" descr="yazı tipi, grafik, simge, sembol, daire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703810" name="Resim 1" descr="yazı tipi, grafik, simge, sembol, daire içeren bir resim&#10;&#10;Yapay zeka tarafından oluşturulmuş içerik yanlış olabilir."/>
                  <pic:cNvPicPr/>
                </pic:nvPicPr>
                <pic:blipFill>
                  <a:blip r:embed="rId1"/>
                  <a:stretch>
                    <a:fillRect/>
                  </a:stretch>
                </pic:blipFill>
                <pic:spPr>
                  <a:xfrm>
                    <a:off x="0" y="0"/>
                    <a:ext cx="991235" cy="991235"/>
                  </a:xfrm>
                  <a:prstGeom prst="rect">
                    <a:avLst/>
                  </a:prstGeom>
                </pic:spPr>
              </pic:pic>
            </a:graphicData>
          </a:graphic>
        </wp:anchor>
      </w:drawing>
    </w:r>
    <w:r w:rsidRPr="00A06FB1">
      <w:rPr>
        <w:rFonts w:ascii="Times New Roman" w:hAnsi="Times New Roman" w:cs="Times New Roman"/>
        <w:b/>
        <w:bCs/>
      </w:rPr>
      <w:t>ERZURUM TEKNİK ÜNİVERSİTESİ</w:t>
    </w:r>
  </w:p>
  <w:p w14:paraId="0B8FD55F" w14:textId="77777777" w:rsidR="00A06FB1" w:rsidRPr="00A06FB1" w:rsidRDefault="00A06FB1" w:rsidP="00A06FB1">
    <w:pPr>
      <w:pStyle w:val="stBilgi"/>
      <w:jc w:val="center"/>
      <w:rPr>
        <w:rFonts w:ascii="Times New Roman" w:hAnsi="Times New Roman" w:cs="Times New Roman"/>
        <w:b/>
        <w:bCs/>
      </w:rPr>
    </w:pPr>
    <w:r w:rsidRPr="00A06FB1">
      <w:rPr>
        <w:rFonts w:ascii="Times New Roman" w:hAnsi="Times New Roman" w:cs="Times New Roman"/>
        <w:b/>
        <w:bCs/>
      </w:rPr>
      <w:t>SAĞLIK BİLİMLERİ FAKÜLTESİ</w:t>
    </w:r>
  </w:p>
  <w:p w14:paraId="707C3EC6" w14:textId="27F958A2" w:rsidR="00A06FB1" w:rsidRPr="00A06FB1" w:rsidRDefault="00A06FB1" w:rsidP="00A06FB1">
    <w:pPr>
      <w:pStyle w:val="stBilgi"/>
      <w:jc w:val="center"/>
      <w:rPr>
        <w:rFonts w:ascii="Times New Roman" w:hAnsi="Times New Roman" w:cs="Times New Roman"/>
        <w:b/>
        <w:bCs/>
      </w:rPr>
    </w:pPr>
    <w:r w:rsidRPr="00A06FB1">
      <w:rPr>
        <w:rFonts w:ascii="Times New Roman" w:hAnsi="Times New Roman" w:cs="Times New Roman"/>
        <w:b/>
        <w:bCs/>
      </w:rPr>
      <w:t>HEMŞİRELİK BÖLÜMÜ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684594199">
    <w:abstractNumId w:val="8"/>
  </w:num>
  <w:num w:numId="2" w16cid:durableId="270744013">
    <w:abstractNumId w:val="6"/>
  </w:num>
  <w:num w:numId="3" w16cid:durableId="1996293843">
    <w:abstractNumId w:val="5"/>
  </w:num>
  <w:num w:numId="4" w16cid:durableId="1420524369">
    <w:abstractNumId w:val="4"/>
  </w:num>
  <w:num w:numId="5" w16cid:durableId="211356802">
    <w:abstractNumId w:val="7"/>
  </w:num>
  <w:num w:numId="6" w16cid:durableId="1480999065">
    <w:abstractNumId w:val="3"/>
  </w:num>
  <w:num w:numId="7" w16cid:durableId="230849918">
    <w:abstractNumId w:val="2"/>
  </w:num>
  <w:num w:numId="8" w16cid:durableId="1487164566">
    <w:abstractNumId w:val="1"/>
  </w:num>
  <w:num w:numId="9" w16cid:durableId="67275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1392"/>
    <w:rsid w:val="0015074B"/>
    <w:rsid w:val="0029639D"/>
    <w:rsid w:val="00326F90"/>
    <w:rsid w:val="00331EE2"/>
    <w:rsid w:val="00334193"/>
    <w:rsid w:val="006B085B"/>
    <w:rsid w:val="006B56D9"/>
    <w:rsid w:val="00823932"/>
    <w:rsid w:val="00872D35"/>
    <w:rsid w:val="00A06FB1"/>
    <w:rsid w:val="00AA1D8D"/>
    <w:rsid w:val="00B47730"/>
    <w:rsid w:val="00CB0664"/>
    <w:rsid w:val="00CE1015"/>
    <w:rsid w:val="00CE538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EAB595"/>
  <w14:defaultImageDpi w14:val="300"/>
  <w15:docId w15:val="{F8A0B9D5-96E7-BE45-823C-3564CFE7F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722</Words>
  <Characters>5310</Characters>
  <Application>Microsoft Office Word</Application>
  <DocSecurity>0</DocSecurity>
  <Lines>151</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MAC</cp:lastModifiedBy>
  <cp:revision>6</cp:revision>
  <dcterms:created xsi:type="dcterms:W3CDTF">2025-12-17T07:58:00Z</dcterms:created>
  <dcterms:modified xsi:type="dcterms:W3CDTF">2025-12-18T19:33:00Z</dcterms:modified>
  <cp:category/>
</cp:coreProperties>
</file>