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EC81D" w14:textId="77777777" w:rsidR="005F4A6A" w:rsidRDefault="00E138A2">
      <w:pPr>
        <w:pStyle w:val="KonuBal"/>
      </w:pPr>
      <w:r>
        <w:t>LİSANS BİTİRME TEZİ DANIŞMAN ONAY KONTROL LİSTESİ</w:t>
      </w:r>
    </w:p>
    <w:p w14:paraId="18200B15" w14:textId="39C05AC8" w:rsidR="005F4A6A" w:rsidRDefault="00E138A2">
      <w:proofErr w:type="spellStart"/>
      <w:r>
        <w:t>Öğrenci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>:</w:t>
      </w:r>
      <w:r>
        <w:br/>
      </w:r>
      <w:bookmarkStart w:id="0" w:name="_GoBack"/>
      <w:bookmarkEnd w:id="0"/>
      <w:proofErr w:type="spellStart"/>
      <w:r>
        <w:t>Tarih</w:t>
      </w:r>
      <w:proofErr w:type="spellEnd"/>
      <w:r>
        <w:t>:</w:t>
      </w:r>
      <w:r>
        <w:br/>
      </w:r>
    </w:p>
    <w:p w14:paraId="2055D290" w14:textId="77777777" w:rsidR="005F4A6A" w:rsidRDefault="00E138A2">
      <w:pPr>
        <w:pStyle w:val="Balk1"/>
      </w:pPr>
      <w:r>
        <w:t xml:space="preserve">1. </w:t>
      </w:r>
      <w:proofErr w:type="spellStart"/>
      <w:r>
        <w:t>Biçimsel</w:t>
      </w:r>
      <w:proofErr w:type="spellEnd"/>
      <w:r>
        <w:t xml:space="preserve"> </w:t>
      </w:r>
      <w:proofErr w:type="spellStart"/>
      <w:r>
        <w:t>Kontroller</w:t>
      </w:r>
      <w:proofErr w:type="spellEnd"/>
    </w:p>
    <w:p w14:paraId="177B9F0E" w14:textId="77777777" w:rsidR="005F4A6A" w:rsidRDefault="00E138A2">
      <w:r>
        <w:rPr>
          <w:rFonts w:ascii="Segoe UI Symbol" w:hAnsi="Segoe UI Symbol" w:cs="Segoe UI Symbol"/>
        </w:rPr>
        <w:t>☐</w:t>
      </w:r>
      <w:r>
        <w:t xml:space="preserve"> Tez yazım kılavuzuna uygunluk kontrol edildi</w:t>
      </w:r>
    </w:p>
    <w:p w14:paraId="7C918D29" w14:textId="77777777" w:rsidR="005F4A6A" w:rsidRDefault="00E138A2">
      <w:r>
        <w:t>☐</w:t>
      </w:r>
      <w:r>
        <w:t xml:space="preserve"> Kapak sayfası doğru formatta</w:t>
      </w:r>
    </w:p>
    <w:p w14:paraId="76E15D1F" w14:textId="77777777" w:rsidR="005F4A6A" w:rsidRDefault="00E138A2">
      <w:r>
        <w:t>☐</w:t>
      </w:r>
      <w:r>
        <w:t xml:space="preserve"> İç kapak ve onay </w:t>
      </w:r>
      <w:r>
        <w:t>sayfası eksiksiz</w:t>
      </w:r>
    </w:p>
    <w:p w14:paraId="3EBE5896" w14:textId="77777777" w:rsidR="005F4A6A" w:rsidRDefault="00E138A2">
      <w:r>
        <w:t>☐</w:t>
      </w:r>
      <w:r>
        <w:t xml:space="preserve"> Sayfa numaralandırması doğru</w:t>
      </w:r>
    </w:p>
    <w:p w14:paraId="275942BE" w14:textId="77777777" w:rsidR="005F4A6A" w:rsidRDefault="00E138A2">
      <w:r>
        <w:t>☐</w:t>
      </w:r>
      <w:r>
        <w:t xml:space="preserve"> Yazı tipi, punto ve satır aralıkları uygun</w:t>
      </w:r>
    </w:p>
    <w:p w14:paraId="26623B1B" w14:textId="77777777" w:rsidR="005F4A6A" w:rsidRDefault="00E138A2">
      <w:r>
        <w:t>☐</w:t>
      </w:r>
      <w:r>
        <w:t xml:space="preserve"> Kenar boşlukları kurallara uygun</w:t>
      </w:r>
    </w:p>
    <w:p w14:paraId="21824A9C" w14:textId="77777777" w:rsidR="005F4A6A" w:rsidRDefault="00E138A2">
      <w:r>
        <w:t>☐</w:t>
      </w:r>
      <w:r>
        <w:t xml:space="preserve"> Başlıklar hiyerarşik ve tutarlı</w:t>
      </w:r>
    </w:p>
    <w:p w14:paraId="1E75074F" w14:textId="77777777" w:rsidR="005F4A6A" w:rsidRDefault="00E138A2">
      <w:pPr>
        <w:pStyle w:val="Balk1"/>
      </w:pPr>
      <w:r>
        <w:t>2. İçerik Kontrolleri</w:t>
      </w:r>
    </w:p>
    <w:p w14:paraId="0AA623DD" w14:textId="444ECF80" w:rsidR="005F4A6A" w:rsidRDefault="00E138A2">
      <w:r>
        <w:t>☐</w:t>
      </w:r>
      <w:r>
        <w:t xml:space="preserve"> </w:t>
      </w:r>
      <w:proofErr w:type="spellStart"/>
      <w:r>
        <w:t>Özet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yeterli</w:t>
      </w:r>
      <w:proofErr w:type="spellEnd"/>
    </w:p>
    <w:p w14:paraId="22BA97AC" w14:textId="1E7B4648" w:rsidR="005F4A6A" w:rsidRDefault="00E138A2">
      <w:r>
        <w:t>☐</w:t>
      </w:r>
      <w:r>
        <w:t xml:space="preserve"> Abstract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yeterli</w:t>
      </w:r>
      <w:proofErr w:type="spellEnd"/>
    </w:p>
    <w:p w14:paraId="6B5978C6" w14:textId="77777777" w:rsidR="005F4A6A" w:rsidRDefault="00E138A2">
      <w:r>
        <w:t>☐</w:t>
      </w:r>
      <w:r>
        <w:t xml:space="preserve"> Anahtar kelimeler eklendi</w:t>
      </w:r>
    </w:p>
    <w:p w14:paraId="627B3538" w14:textId="77777777" w:rsidR="005F4A6A" w:rsidRDefault="00E138A2">
      <w:r>
        <w:t>☐</w:t>
      </w:r>
      <w:r>
        <w:t xml:space="preserve"> Giriş bölümü açık ve anlaşılır</w:t>
      </w:r>
    </w:p>
    <w:p w14:paraId="2BB597C3" w14:textId="77777777" w:rsidR="005F4A6A" w:rsidRDefault="00E138A2">
      <w:r>
        <w:t>☐</w:t>
      </w:r>
      <w:r>
        <w:t xml:space="preserve"> Literatür taraması yeterli ve güncel</w:t>
      </w:r>
    </w:p>
    <w:p w14:paraId="708BD553" w14:textId="77777777" w:rsidR="005F4A6A" w:rsidRDefault="00E138A2">
      <w:r>
        <w:t>☐</w:t>
      </w:r>
      <w:r>
        <w:t xml:space="preserve"> Yöntem bölümü açık şekilde açıklanmış</w:t>
      </w:r>
    </w:p>
    <w:p w14:paraId="3F83C7EA" w14:textId="77777777" w:rsidR="005F4A6A" w:rsidRDefault="00E138A2">
      <w:r>
        <w:t>☐</w:t>
      </w:r>
      <w:r>
        <w:t xml:space="preserve"> Bulgular doğru ve anlaşılır sunulmuş</w:t>
      </w:r>
    </w:p>
    <w:p w14:paraId="3D99321A" w14:textId="77777777" w:rsidR="005F4A6A" w:rsidRDefault="00E138A2">
      <w:r>
        <w:t>☐</w:t>
      </w:r>
      <w:r>
        <w:t xml:space="preserve"> Tartışma bölümü yeterli</w:t>
      </w:r>
    </w:p>
    <w:p w14:paraId="3923DDF9" w14:textId="77777777" w:rsidR="005F4A6A" w:rsidRDefault="00E138A2">
      <w:r>
        <w:t>☐</w:t>
      </w:r>
      <w:r>
        <w:t xml:space="preserve"> Sonuç ve öneriler açık</w:t>
      </w:r>
    </w:p>
    <w:p w14:paraId="30075AB9" w14:textId="77777777" w:rsidR="005F4A6A" w:rsidRDefault="00E138A2">
      <w:pPr>
        <w:pStyle w:val="Balk1"/>
      </w:pPr>
      <w:r>
        <w:lastRenderedPageBreak/>
        <w:t>3. Kaynakça ve Atıf Kontr</w:t>
      </w:r>
      <w:r>
        <w:t>olleri</w:t>
      </w:r>
    </w:p>
    <w:p w14:paraId="253026B4" w14:textId="77777777" w:rsidR="005F4A6A" w:rsidRDefault="00E138A2">
      <w:r>
        <w:t>☐</w:t>
      </w:r>
      <w:r>
        <w:t xml:space="preserve"> Metin içi atıflar doğru formatta</w:t>
      </w:r>
    </w:p>
    <w:p w14:paraId="43498369" w14:textId="77777777" w:rsidR="005F4A6A" w:rsidRDefault="00E138A2">
      <w:r>
        <w:t>☐</w:t>
      </w:r>
      <w:r>
        <w:t xml:space="preserve"> Kaynakça eksiksiz</w:t>
      </w:r>
    </w:p>
    <w:p w14:paraId="76431993" w14:textId="132C19FB" w:rsidR="005F4A6A" w:rsidRDefault="00E138A2">
      <w:r>
        <w:t>☐</w:t>
      </w:r>
      <w:r>
        <w:t xml:space="preserve"> </w:t>
      </w:r>
      <w:proofErr w:type="spellStart"/>
      <w:r>
        <w:t>Atıf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(APA</w:t>
      </w:r>
      <w:r>
        <w:t xml:space="preserve">) </w:t>
      </w:r>
      <w:proofErr w:type="spellStart"/>
      <w:r>
        <w:t>tutarlı</w:t>
      </w:r>
      <w:proofErr w:type="spellEnd"/>
    </w:p>
    <w:p w14:paraId="073912B8" w14:textId="77777777" w:rsidR="005F4A6A" w:rsidRDefault="00E138A2">
      <w:r>
        <w:t>☐</w:t>
      </w:r>
      <w:r>
        <w:t xml:space="preserve"> İntihal kontrolü yapıldı</w:t>
      </w:r>
    </w:p>
    <w:p w14:paraId="338FC921" w14:textId="77777777" w:rsidR="005F4A6A" w:rsidRDefault="00E138A2">
      <w:pPr>
        <w:pStyle w:val="Balk1"/>
      </w:pPr>
      <w:r>
        <w:t>4. Tablo, Şekil ve Ekler</w:t>
      </w:r>
    </w:p>
    <w:p w14:paraId="2E23B7E1" w14:textId="77777777" w:rsidR="005F4A6A" w:rsidRDefault="00E138A2">
      <w:r>
        <w:t>☐</w:t>
      </w:r>
      <w:r>
        <w:t xml:space="preserve"> Tüm tablo ve şekiller numaralandırılmış</w:t>
      </w:r>
    </w:p>
    <w:p w14:paraId="2B51F1C1" w14:textId="77777777" w:rsidR="005F4A6A" w:rsidRDefault="00E138A2">
      <w:r>
        <w:t>☐</w:t>
      </w:r>
      <w:r>
        <w:t xml:space="preserve"> Tablo ve şekil başlıkları uygun</w:t>
      </w:r>
    </w:p>
    <w:p w14:paraId="01B449BE" w14:textId="77777777" w:rsidR="005F4A6A" w:rsidRDefault="00E138A2">
      <w:r>
        <w:t>☐</w:t>
      </w:r>
      <w:r>
        <w:t xml:space="preserve"> Metin içinde referans v</w:t>
      </w:r>
      <w:r>
        <w:t>erilmiş</w:t>
      </w:r>
    </w:p>
    <w:p w14:paraId="7C7D9C37" w14:textId="77777777" w:rsidR="005F4A6A" w:rsidRDefault="00E138A2">
      <w:r>
        <w:t>☐</w:t>
      </w:r>
      <w:r>
        <w:t xml:space="preserve"> Ekler düzenli ve gerekli</w:t>
      </w:r>
    </w:p>
    <w:p w14:paraId="79DEF1E6" w14:textId="77777777" w:rsidR="005F4A6A" w:rsidRDefault="00E138A2">
      <w:pPr>
        <w:pStyle w:val="Balk1"/>
      </w:pPr>
      <w:r>
        <w:t>5. Dil ve Anlatım</w:t>
      </w:r>
    </w:p>
    <w:p w14:paraId="78F30880" w14:textId="77777777" w:rsidR="005F4A6A" w:rsidRDefault="00E138A2">
      <w:r>
        <w:t>☐</w:t>
      </w:r>
      <w:r>
        <w:t xml:space="preserve"> Yazım ve imla hataları kontrol edildi</w:t>
      </w:r>
    </w:p>
    <w:p w14:paraId="1E9A11C2" w14:textId="77777777" w:rsidR="005F4A6A" w:rsidRDefault="00E138A2">
      <w:r>
        <w:t>☐</w:t>
      </w:r>
      <w:r>
        <w:t xml:space="preserve"> Akademik dil kullanımı uygun</w:t>
      </w:r>
    </w:p>
    <w:p w14:paraId="17A811AD" w14:textId="77777777" w:rsidR="005F4A6A" w:rsidRDefault="00E138A2">
      <w:r>
        <w:t>☐</w:t>
      </w:r>
      <w:r>
        <w:t xml:space="preserve"> Anlatım açık ve tutarlı</w:t>
      </w:r>
    </w:p>
    <w:p w14:paraId="25BAD74A" w14:textId="77777777" w:rsidR="005F4A6A" w:rsidRDefault="00E138A2">
      <w:pPr>
        <w:pStyle w:val="Balk1"/>
      </w:pPr>
      <w:r>
        <w:t>6. Son Kontroller</w:t>
      </w:r>
    </w:p>
    <w:p w14:paraId="0BE209A1" w14:textId="77777777" w:rsidR="005F4A6A" w:rsidRDefault="00E138A2">
      <w:r>
        <w:t>☐</w:t>
      </w:r>
      <w:r>
        <w:t xml:space="preserve"> Tez danışman tarafından genel olarak uygun bulundu</w:t>
      </w:r>
    </w:p>
    <w:p w14:paraId="79980D7F" w14:textId="77777777" w:rsidR="005F4A6A" w:rsidRDefault="00E138A2">
      <w:r>
        <w:t>☐</w:t>
      </w:r>
      <w:r>
        <w:t xml:space="preserve"> Baskı öncesi son hali onaylandı</w:t>
      </w:r>
    </w:p>
    <w:p w14:paraId="594AC130" w14:textId="77777777" w:rsidR="005F4A6A" w:rsidRDefault="00E138A2">
      <w:r>
        <w:br/>
      </w:r>
      <w:r>
        <w:t>Danışman Adı Soyadı:</w:t>
      </w:r>
      <w:r>
        <w:br/>
        <w:t>İmza:</w:t>
      </w:r>
    </w:p>
    <w:sectPr w:rsidR="005F4A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F4A6A"/>
    <w:rsid w:val="00AA1D8D"/>
    <w:rsid w:val="00B47730"/>
    <w:rsid w:val="00CB0664"/>
    <w:rsid w:val="00E138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64C0E4E-CF77-4887-917D-98673C1E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A43878-537A-4C85-8604-F513B1A7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ETU</cp:lastModifiedBy>
  <cp:revision>2</cp:revision>
  <dcterms:created xsi:type="dcterms:W3CDTF">2013-12-23T23:15:00Z</dcterms:created>
  <dcterms:modified xsi:type="dcterms:W3CDTF">2026-04-22T06:31:00Z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8b7d67bc-b138-468c-966e-015ff4e8310e</vt:lpwstr>
  </property>
</Properties>
</file>