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81A4" w14:textId="77777777" w:rsidR="00FC07D9" w:rsidRDefault="00FC07D9">
      <w:pPr>
        <w:spacing w:after="40"/>
        <w:jc w:val="center"/>
        <w:rPr>
          <w:rFonts w:ascii="Arial" w:hAnsi="Arial" w:cs="Arial"/>
          <w:b/>
          <w:sz w:val="24"/>
          <w:szCs w:val="24"/>
        </w:rPr>
      </w:pPr>
    </w:p>
    <w:p w14:paraId="742A3E48" w14:textId="77777777" w:rsidR="00FC07D9" w:rsidRDefault="00FC07D9">
      <w:pPr>
        <w:spacing w:after="40"/>
        <w:jc w:val="center"/>
        <w:rPr>
          <w:rFonts w:ascii="Arial" w:hAnsi="Arial" w:cs="Arial"/>
          <w:b/>
          <w:sz w:val="24"/>
          <w:szCs w:val="24"/>
        </w:rPr>
      </w:pPr>
    </w:p>
    <w:p w14:paraId="1E2DB351" w14:textId="77777777" w:rsidR="00FC07D9" w:rsidRDefault="00FC07D9">
      <w:pPr>
        <w:spacing w:after="40"/>
        <w:jc w:val="center"/>
        <w:rPr>
          <w:rFonts w:ascii="Arial" w:hAnsi="Arial" w:cs="Arial"/>
          <w:b/>
          <w:sz w:val="24"/>
          <w:szCs w:val="24"/>
        </w:rPr>
      </w:pPr>
    </w:p>
    <w:p w14:paraId="41E69C0A" w14:textId="5A44ED1C" w:rsidR="00E614A7" w:rsidRPr="00FC07D9" w:rsidRDefault="00000000">
      <w:pPr>
        <w:spacing w:after="40"/>
        <w:jc w:val="center"/>
        <w:rPr>
          <w:rFonts w:ascii="Arial" w:hAnsi="Arial" w:cs="Arial"/>
          <w:sz w:val="24"/>
          <w:szCs w:val="24"/>
        </w:rPr>
      </w:pPr>
      <w:r w:rsidRPr="00FC07D9">
        <w:rPr>
          <w:rFonts w:ascii="Arial" w:hAnsi="Arial" w:cs="Arial"/>
          <w:b/>
          <w:sz w:val="24"/>
          <w:szCs w:val="24"/>
        </w:rPr>
        <w:t>ERZURUM TEKNİK ÜNİVERSİTESİ</w:t>
      </w:r>
    </w:p>
    <w:p w14:paraId="46FD125C" w14:textId="77777777" w:rsidR="00E614A7" w:rsidRPr="00FC07D9" w:rsidRDefault="00000000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FC07D9">
        <w:rPr>
          <w:rFonts w:ascii="Arial" w:hAnsi="Arial" w:cs="Arial"/>
          <w:b/>
          <w:sz w:val="24"/>
          <w:szCs w:val="24"/>
        </w:rPr>
        <w:t>Sağlık Bilimleri Fakültesi</w:t>
      </w:r>
      <w:r w:rsidRPr="00FC07D9">
        <w:rPr>
          <w:rFonts w:ascii="Arial" w:hAnsi="Arial" w:cs="Arial"/>
          <w:b/>
          <w:sz w:val="24"/>
          <w:szCs w:val="24"/>
        </w:rPr>
        <w:br/>
        <w:t>Fizyoterapi ve Rehabilitasyon Bölümü</w:t>
      </w:r>
    </w:p>
    <w:p w14:paraId="75B62E62" w14:textId="77777777" w:rsidR="00E614A7" w:rsidRDefault="00000000">
      <w:pPr>
        <w:spacing w:after="320"/>
        <w:jc w:val="center"/>
        <w:rPr>
          <w:rFonts w:ascii="Arial" w:hAnsi="Arial" w:cs="Arial"/>
          <w:b/>
          <w:color w:val="1F4E79"/>
          <w:sz w:val="24"/>
          <w:szCs w:val="24"/>
        </w:rPr>
      </w:pPr>
      <w:r w:rsidRPr="00FC07D9">
        <w:rPr>
          <w:rFonts w:ascii="Arial" w:hAnsi="Arial" w:cs="Arial"/>
          <w:b/>
          <w:color w:val="1F4E79"/>
          <w:sz w:val="24"/>
          <w:szCs w:val="24"/>
        </w:rPr>
        <w:t>2025-2026 BAHAR YARIYILI</w:t>
      </w:r>
      <w:r w:rsidRPr="00FC07D9">
        <w:rPr>
          <w:rFonts w:ascii="Arial" w:hAnsi="Arial" w:cs="Arial"/>
          <w:b/>
          <w:color w:val="1F4E79"/>
          <w:sz w:val="24"/>
          <w:szCs w:val="24"/>
        </w:rPr>
        <w:br/>
        <w:t>ARA SINAV TAKVİMİ</w:t>
      </w:r>
    </w:p>
    <w:p w14:paraId="3DCAA246" w14:textId="77777777" w:rsidR="00FC07D9" w:rsidRPr="00FC07D9" w:rsidRDefault="00FC07D9">
      <w:pPr>
        <w:spacing w:after="32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66"/>
        <w:gridCol w:w="1559"/>
        <w:gridCol w:w="1870"/>
        <w:gridCol w:w="1701"/>
      </w:tblGrid>
      <w:tr w:rsidR="00641EE4" w14:paraId="6D9EFAAE" w14:textId="77777777" w:rsidTr="000E327C">
        <w:trPr>
          <w:jc w:val="center"/>
        </w:trPr>
        <w:tc>
          <w:tcPr>
            <w:tcW w:w="2466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vAlign w:val="center"/>
          </w:tcPr>
          <w:p w14:paraId="4B65C1EA" w14:textId="77777777" w:rsidR="00641EE4" w:rsidRDefault="00641EE4">
            <w:pPr>
              <w:spacing w:line="252" w:lineRule="auto"/>
              <w:jc w:val="center"/>
            </w:pPr>
            <w:r>
              <w:rPr>
                <w:b/>
                <w:color w:val="FFFFFF"/>
                <w:sz w:val="21"/>
              </w:rPr>
              <w:t>Dersin Adı</w:t>
            </w:r>
          </w:p>
        </w:tc>
        <w:tc>
          <w:tcPr>
            <w:tcW w:w="1559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vAlign w:val="center"/>
          </w:tcPr>
          <w:p w14:paraId="19CD08D3" w14:textId="77777777" w:rsidR="00641EE4" w:rsidRDefault="00641EE4">
            <w:pPr>
              <w:spacing w:line="252" w:lineRule="auto"/>
              <w:jc w:val="center"/>
            </w:pPr>
            <w:r>
              <w:rPr>
                <w:b/>
                <w:color w:val="FFFFFF"/>
                <w:sz w:val="21"/>
              </w:rPr>
              <w:t>Sınav Tarihi</w:t>
            </w:r>
          </w:p>
        </w:tc>
        <w:tc>
          <w:tcPr>
            <w:tcW w:w="187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vAlign w:val="center"/>
          </w:tcPr>
          <w:p w14:paraId="69D83FD2" w14:textId="37CA7B60" w:rsidR="00641EE4" w:rsidRDefault="00641EE4">
            <w:pPr>
              <w:spacing w:line="252" w:lineRule="auto"/>
              <w:jc w:val="center"/>
            </w:pPr>
            <w:r>
              <w:rPr>
                <w:b/>
                <w:color w:val="FFFFFF"/>
                <w:sz w:val="21"/>
              </w:rPr>
              <w:t>ŞUBE</w:t>
            </w:r>
          </w:p>
        </w:tc>
        <w:tc>
          <w:tcPr>
            <w:tcW w:w="170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vAlign w:val="center"/>
          </w:tcPr>
          <w:p w14:paraId="28154BD5" w14:textId="77777777" w:rsidR="00641EE4" w:rsidRDefault="00641EE4">
            <w:pPr>
              <w:spacing w:line="252" w:lineRule="auto"/>
              <w:jc w:val="center"/>
            </w:pPr>
            <w:r>
              <w:rPr>
                <w:b/>
                <w:color w:val="FFFFFF"/>
                <w:sz w:val="21"/>
              </w:rPr>
              <w:t>Saat</w:t>
            </w:r>
          </w:p>
        </w:tc>
      </w:tr>
      <w:tr w:rsidR="00641EE4" w14:paraId="01856391" w14:textId="77777777" w:rsidTr="000E327C">
        <w:trPr>
          <w:trHeight w:val="737"/>
          <w:jc w:val="center"/>
        </w:trPr>
        <w:tc>
          <w:tcPr>
            <w:tcW w:w="24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79915C" w14:textId="4747F342" w:rsidR="00641EE4" w:rsidRDefault="00641EE4" w:rsidP="00641EE4">
            <w:pPr>
              <w:spacing w:line="252" w:lineRule="auto"/>
            </w:pPr>
            <w:r w:rsidRPr="00554C12">
              <w:rPr>
                <w:rFonts w:cs="Times New Roman"/>
                <w:lang w:eastAsia="tr-TR"/>
              </w:rPr>
              <w:t>Tedavi Hareketleri Prensipleri</w:t>
            </w:r>
          </w:p>
        </w:tc>
        <w:tc>
          <w:tcPr>
            <w:tcW w:w="15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CA3702" w14:textId="2E4BF516" w:rsidR="00641EE4" w:rsidRDefault="00641EE4" w:rsidP="00641EE4">
            <w:pPr>
              <w:spacing w:line="252" w:lineRule="auto"/>
              <w:jc w:val="center"/>
            </w:pPr>
            <w:r>
              <w:rPr>
                <w:color w:val="000000"/>
                <w:sz w:val="21"/>
              </w:rPr>
              <w:t>7 Mayıs 2026</w:t>
            </w:r>
          </w:p>
        </w:tc>
        <w:tc>
          <w:tcPr>
            <w:tcW w:w="1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AD3798" w14:textId="330609C3" w:rsidR="00641EE4" w:rsidRDefault="00641EE4" w:rsidP="00641EE4">
            <w:pPr>
              <w:spacing w:line="252" w:lineRule="auto"/>
              <w:jc w:val="center"/>
            </w:pPr>
            <w:r w:rsidRPr="007C4A9F">
              <w:rPr>
                <w:rFonts w:cs="Times New Roman"/>
                <w:bCs/>
                <w:sz w:val="20"/>
                <w:szCs w:val="20"/>
              </w:rPr>
              <w:t>TERAPÖTİK EGZERSİZ LABORATUVARI</w:t>
            </w: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3AA353" w14:textId="09B13D3C" w:rsidR="00641EE4" w:rsidRDefault="00641EE4" w:rsidP="00641EE4">
            <w:pPr>
              <w:spacing w:line="252" w:lineRule="auto"/>
              <w:jc w:val="center"/>
            </w:pPr>
            <w:r>
              <w:rPr>
                <w:color w:val="000000"/>
                <w:sz w:val="21"/>
              </w:rPr>
              <w:t>13:00-15:00</w:t>
            </w:r>
          </w:p>
        </w:tc>
      </w:tr>
      <w:tr w:rsidR="00641EE4" w14:paraId="0619E08A" w14:textId="77777777" w:rsidTr="000E327C">
        <w:trPr>
          <w:trHeight w:val="737"/>
          <w:jc w:val="center"/>
        </w:trPr>
        <w:tc>
          <w:tcPr>
            <w:tcW w:w="24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2ACCD2" w14:textId="18CEE1B1" w:rsidR="00641EE4" w:rsidRDefault="00641EE4" w:rsidP="00641EE4">
            <w:pPr>
              <w:spacing w:line="252" w:lineRule="auto"/>
            </w:pPr>
            <w:r>
              <w:rPr>
                <w:color w:val="000000"/>
                <w:sz w:val="21"/>
              </w:rPr>
              <w:t>Klinik Nöroloji</w:t>
            </w:r>
          </w:p>
        </w:tc>
        <w:tc>
          <w:tcPr>
            <w:tcW w:w="15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00504E" w14:textId="53B500AB" w:rsidR="00641EE4" w:rsidRDefault="00641EE4" w:rsidP="00641EE4">
            <w:pPr>
              <w:spacing w:line="252" w:lineRule="auto"/>
              <w:jc w:val="center"/>
            </w:pPr>
            <w:r>
              <w:rPr>
                <w:color w:val="000000"/>
                <w:sz w:val="21"/>
              </w:rPr>
              <w:t>12 Mayıs 2026</w:t>
            </w:r>
          </w:p>
        </w:tc>
        <w:tc>
          <w:tcPr>
            <w:tcW w:w="18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15AD21" w14:textId="61E770E4" w:rsidR="00641EE4" w:rsidRDefault="00641EE4" w:rsidP="00641EE4">
            <w:pPr>
              <w:spacing w:line="252" w:lineRule="auto"/>
              <w:jc w:val="center"/>
            </w:pPr>
            <w:r>
              <w:rPr>
                <w:color w:val="000000"/>
                <w:sz w:val="21"/>
              </w:rPr>
              <w:t>AMFİ Z4</w:t>
            </w: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9FC14C" w14:textId="06E2D3B1" w:rsidR="00641EE4" w:rsidRDefault="00641EE4" w:rsidP="00641EE4">
            <w:pPr>
              <w:spacing w:line="252" w:lineRule="auto"/>
              <w:jc w:val="center"/>
            </w:pPr>
            <w:r>
              <w:t>13:00-14:00</w:t>
            </w:r>
          </w:p>
        </w:tc>
      </w:tr>
    </w:tbl>
    <w:p w14:paraId="17894A62" w14:textId="179B28E9" w:rsidR="00E614A7" w:rsidRDefault="00E614A7" w:rsidP="00D13E0D">
      <w:pPr>
        <w:spacing w:before="360" w:after="120"/>
      </w:pPr>
    </w:p>
    <w:sectPr w:rsidR="00E614A7" w:rsidSect="00D13E0D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37A89" w14:textId="77777777" w:rsidR="00786C0B" w:rsidRDefault="00786C0B">
      <w:pPr>
        <w:spacing w:after="0" w:line="240" w:lineRule="auto"/>
      </w:pPr>
      <w:r>
        <w:separator/>
      </w:r>
    </w:p>
  </w:endnote>
  <w:endnote w:type="continuationSeparator" w:id="0">
    <w:p w14:paraId="143EFB28" w14:textId="77777777" w:rsidR="00786C0B" w:rsidRDefault="00786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9AA8" w14:textId="77777777" w:rsidR="00786C0B" w:rsidRDefault="00786C0B">
      <w:pPr>
        <w:spacing w:after="0" w:line="240" w:lineRule="auto"/>
      </w:pPr>
      <w:r>
        <w:separator/>
      </w:r>
    </w:p>
  </w:footnote>
  <w:footnote w:type="continuationSeparator" w:id="0">
    <w:p w14:paraId="21350B01" w14:textId="77777777" w:rsidR="00786C0B" w:rsidRDefault="00786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007439">
    <w:abstractNumId w:val="8"/>
  </w:num>
  <w:num w:numId="2" w16cid:durableId="423185480">
    <w:abstractNumId w:val="6"/>
  </w:num>
  <w:num w:numId="3" w16cid:durableId="1634020419">
    <w:abstractNumId w:val="5"/>
  </w:num>
  <w:num w:numId="4" w16cid:durableId="1781759248">
    <w:abstractNumId w:val="4"/>
  </w:num>
  <w:num w:numId="5" w16cid:durableId="950866543">
    <w:abstractNumId w:val="7"/>
  </w:num>
  <w:num w:numId="6" w16cid:durableId="2116097927">
    <w:abstractNumId w:val="3"/>
  </w:num>
  <w:num w:numId="7" w16cid:durableId="1020156914">
    <w:abstractNumId w:val="2"/>
  </w:num>
  <w:num w:numId="8" w16cid:durableId="52312557">
    <w:abstractNumId w:val="1"/>
  </w:num>
  <w:num w:numId="9" w16cid:durableId="101603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327C"/>
    <w:rsid w:val="0015074B"/>
    <w:rsid w:val="0029639D"/>
    <w:rsid w:val="00326F90"/>
    <w:rsid w:val="00345AA0"/>
    <w:rsid w:val="00454DEB"/>
    <w:rsid w:val="004D5AF9"/>
    <w:rsid w:val="005C6A60"/>
    <w:rsid w:val="00641EE4"/>
    <w:rsid w:val="007443BD"/>
    <w:rsid w:val="00786C0B"/>
    <w:rsid w:val="007C4A9F"/>
    <w:rsid w:val="00AA1D8D"/>
    <w:rsid w:val="00B47730"/>
    <w:rsid w:val="00CB0664"/>
    <w:rsid w:val="00D13E0D"/>
    <w:rsid w:val="00E614A7"/>
    <w:rsid w:val="00FC07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87591"/>
  <w14:defaultImageDpi w14:val="300"/>
  <w15:docId w15:val="{263858C4-44C9-4D60-BCC1-C39EBD17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kardelen koç</cp:lastModifiedBy>
  <cp:revision>8</cp:revision>
  <dcterms:created xsi:type="dcterms:W3CDTF">2013-12-23T23:15:00Z</dcterms:created>
  <dcterms:modified xsi:type="dcterms:W3CDTF">2026-05-03T16:52:00Z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9aa8edbb-2c21-438b-9a46-3d7e412bd2a0</vt:lpwstr>
  </property>
</Properties>
</file>